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a0f" w14:textId="c1dc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21 июля 2014 года № 239/7. Зарегистрировано Департаментом юстиции Павлодарской области 15 августа 2014 года № 3925.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2014 года № 239/7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Железинского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Железинского района"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физической культуры и спорта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физической культуры и спорта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физической культуры и спорта Железинского района" вступает в гражданско-правовые отношения от собственного имени.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Железинского района"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Железинского района"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140400, Республика Казахстан, Павлодарская область, Железинский район, село Железинка, улица Квиткова, 7.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работы государственного учреждения "Отдел физической культуры и спорта Железинского района": понедельник - пятница с 9-00 до 18-30 часов, обеденный перерыв с 13-00 до 14-30 часов, выходные дни: суббота - 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на государственном языке – "Железин ауданының дене шынықтыру және спорт бөлімі" мемлекеттік мекемесі.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на русском языке – государственное учреждение "Отдел физической культуры и спорта Железинского района".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физической культуры и спорта Железинского района" является государство в лице акимата Железинского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физической культуры и спорта Железинского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физической культуры и спорта Железинского района"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физической культуры и спорта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Железинского района".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Железинского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Железинского района"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"Отдел физической культуры и спорта Железинского района" заключается в проведении на районном уровне государственной политики в области физической культуры и спорта.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государственного учреждения "Отдел физической культуры и спорта Железинского района" является реализация на районном уровне мероприятий по вопросам организации, мониторинга, координации работы в области физической культуры и спорта.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исполнительных органов, финансируемых из местного бюджета, по вопросам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занятиям физической культурой и спортом населения.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аналитическая и методическая работа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проведение кустовых, районных спортивных соревнований по различным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совместно с отделами по делам обороны, образования, общественными организациями работы по военно-патриотическому воспитанию молодежи и подготовки ее к службе в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оценки эффективности деятельности работников государственного учреждения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взаимодействия с государственными органами, должностными лицами для реализации задач, возложенных на государственное учреждение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и организация поручений акима и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планов деятельности государственного учреждения "Отдел физической культуры и спорта Железинского района".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физической культуры и спорта Железинского района"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физической культуры и спорта Железинского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государственного учреждения "Отдел физической культуры и спорта Железинского района"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и иным организациям по вопросам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государственных учреждений района в вопросах организации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участвовать в подготовке и проведении районных спортивных соревнований.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Железинского района"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"Отдел физической культуры и спорта Железинского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Железинского района"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"Отдел физической культуры и спорта Железинского района" назначается на должность и освобождается от должности акимом Железинского района в соответствии с действующим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государственного учреждения "Отдел физической культуры и спорта Железинского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государственного учреждения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государственного учреждения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государственного учреждения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физической культуры и спорта Железинского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государственного учреждения "Отдел физической культуры и спорта Железинского района"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по государственному учреждению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функции структурных подразделений государственного учреждения "Отдел физической культуры и спорта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"Отдел физической культуры и спорта Железинского района" во всех органах и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созывает в установленном порядке совещания по вопросам, входящим в компетенцию государственного учреждения "Отдел физической культуры и спорта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обязан противодействовать коррупции,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физической культуры и спорта Железинского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"Отдел физической культуры и спорта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"Отдел физической культуры и спорта Железинского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государственного учреждения "Отдел физической культуры и спорта Железинского района"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Железинского района"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физической культуры и спорта Железинского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"Отдел физической культуры и спорта Железинского района" относится к коммунальной собственности района.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физической культуры и спорта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Железинского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"Отдел физической культуры и спорта Железинского района" осуществляются в соответствии с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ликвидации государственного учреждения "Отдел физической культуры и спорта Железинского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Взаимодействие с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Железинского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физической культуры и спорта Железинского района не имеет подведомственных учреждений и организаций.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