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05510" w14:textId="b5055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Железинского районного маслихата № 164-5/23 от 27 декабря 2013 года "О бюджете Железинского района на 2014 - 2016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Железинского района Павлодарской области от 05 ноября 2014 года № 219-5/30. Зарегистрировано Департаментом юстиции Павлодарской области 13 ноября 2014 года № 4153.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от 22 октября 2014 года № 294/36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(XXVI (внеочередная) сессия,V созыв) от 13 декабря 2013 года № 198/26 "Об областном бюджете на 2014 - 2016 годы" Железинский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(XXIII (очередная) сессия, V созыв) № 164-5/23 от 27 декабря 2013 года "О бюджете Железинского района на 2014 - 2016 годы" (зарегистрированное в Реестре государственной регистрации Нормативных правовых актов от 09 января 2014 года за № 3659, опубликованные в районных газетах "Родные просторы", "Туған өлке" от 18 января 2014 года № 3),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"2659552" заменить цифрами "2664984";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"519438" заменить цифрами "528322";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"5928" заменить цифрами "4929";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"1797" заменить цифрами "1999";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"2132389" заменить цифрами "2129734";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"2670308" заменить цифрами "2675740";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"4007" заменить цифрами "3362";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социально-экономического развития и бюджета районного маслихата.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2014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Неупокоев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Крутиков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(XXX (внеочередной) сессии,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5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219-5/30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1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(XXIII очередная сессия,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 от 27 декабря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2013 года N 164-5/23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(тыс. тенге)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2664984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528322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тыс. тенге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2675740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1567677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38438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1409765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1401470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1391046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15784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35349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208392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41598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21375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256642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22661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233247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48147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47277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реализация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-42976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</w:tblPr>
            <w:tblGrid>
              <w:gridCol w:w="7780"/>
              <w:gridCol w:w="4600"/>
            </w:tblGrid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Приложение 2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к решению Железинского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районного маслихата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(XXX (внеочередной) сессии,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V созыва) от 5 ноября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778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 </w:t>
                  </w:r>
                </w:p>
              </w:tc>
              <w:tc>
                <w:tcPr>
                  <w:tcW w:w="46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center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2014 года № 219-5/30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сельских округов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Алакольский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Башмачинский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Веселорощинский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Железинский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Енбекшинский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Михайловский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Новомирский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Озерновский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аула (села), аульного (сельского)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Прииртышский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физкультурно-оздоровительных и спортивных мероприятий на местном уровне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"Развитие регионов"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