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a954" w14:textId="fd7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Казахстанского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231-5/30. Зарегистрировано Департаментом юстиции Павлодарской области 26 ноября 2014 года № 4180.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Казахстанского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Казахстанского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Казахстанского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Казахстанского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Казахстанского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Казахстанского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Казахстанского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Казахстанского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Казахстанского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Казахстанского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Казахстанского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