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f87b" w14:textId="695f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Актауского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225-5/30. Зарегистрировано Департаментом юстиции Павлодарской области 26 ноября 2014 года № 4191.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Актауского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Актауского сельского округа Железинского района в количестве 1 (один) % от общего числа жителей села для участия в сходе местного сообщества.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Актауского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Актауского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Актауского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Актауского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Актауского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Актауского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Актауского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Актауского сельского округа Железинского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Актауского сельского округа Железинского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Актауского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