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3b12" w14:textId="9363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221-5/30. Зарегистрировано Департаментом юстиции Павлодарской области 26 ноября 2014 года № 4193. Утратило силу решением Железинского районного маслихата Павлодарской области от 8 января 2021 года № 520/6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Железинского районного маслихата Павлодарской области от 08.01.2021 № 520/6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25 апреля 2014 года № 202-5/27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3779, опубликованное в районных газетах "Родные просторы", "Туған өлке" от 7 мая 2014 года № 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"к 1 октября – Международному дню престарелых" заменить словами "к 1 октября - Международному Дню пожилых людей";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"ко второму воскресенья октября - Международному дню инвалидов" заменить словами "ко второму воскресенья октября - Дню инвалидов Республики Казахстан".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социально–экономического развития и бюджета районного маслихата.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81"/>
        <w:gridCol w:w="1819"/>
      </w:tblGrid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  <w:tr>
        <w:trPr>
          <w:trHeight w:val="30" w:hRule="atLeast"/>
        </w:trPr>
        <w:tc>
          <w:tcPr>
            <w:tcW w:w="104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"07"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Бозумбаев</w:t>
            </w:r>
          </w:p>
        </w:tc>
        <w:tc>
          <w:tcPr>
            <w:tcW w:w="1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