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7748" w14:textId="74d7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декабря 2014 года № 435/12. Зарегистрировано Департаментом юстиции Павлодарской области 27 января 2015 года № 4281. Утратило силу постановлением акимата Железинского района Павлодарской области от 19 мая 2015 года № 133/5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Железинского района Павлодарской области от 19.05.2015 № 133/5.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435/12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исполнительных органов акимата Железинского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Железинского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 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оценке, которая создана акимом Железинского района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Железинского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                                               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_______________        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                          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                          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