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6afb" w14:textId="be66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Железинском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31 декабря 2014 года № 463/1. Зарегистрировано Департаментом юстиции Павлодарской области 02 февраля 2015 года № 4289. Утратило силу в связи с окончанием срока действия (письмо акимата Железинского района Павлодарской области от 19 января 2016 года № 1-16/22)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окончанием срока действия (письмо акимата Железинского района Павлодарской области от 19.01.2016 № 1-16/22).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Правилами организации и финансирования общественных работ,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реализации Закона Республики Казахстан от 23 января 2001 года "О занятости населения", в целях организации общественных работ для безработных граждан,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организаций Железинского района,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Определить спрос и предложение на общественные работы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занятости и социальных программ Железинского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13 февраля 2014 года № 70/2 "Об организации общественных работ в Железинском районе" (зарегистрированное в Реестре государственной регистрации нормативных правовых актов за № 3723, опубликованное от 15 марта 2014 года в районной газете "Родные просторы", опубликованное от 15 марта 2014 года в районной газете "Туған өлке").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463/1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работы, виды, объемы,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2040"/>
        <w:gridCol w:w="2122"/>
        <w:gridCol w:w="2728"/>
        <w:gridCol w:w="2808"/>
        <w:gridCol w:w="1625"/>
        <w:gridCol w:w="7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32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и обелисков (не требующее специального образования) – 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40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80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11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150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96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43 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86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66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7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209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Башмачинского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и обелисков (не требующее специального образования) – 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100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200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380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25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423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120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(не требующее специального образования) - 3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600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17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307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250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400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800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18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250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3000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3250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и обелисков (не требующее специального образования) – 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15000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30000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76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2032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(не требующее специального образования) –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40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15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382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210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обелисков (не требующее специального образования)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100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20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232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70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и обелисков (не требующее специального образования)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600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7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771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Новомирского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(не требующее специального образования)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450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900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70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8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143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13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(не требующее специального образования)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30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60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15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92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Прииртышского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250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(не требующее специального образования) - 5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6,5 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10000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320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10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381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района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2014 года № 463/1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5069"/>
        <w:gridCol w:w="2410"/>
        <w:gridCol w:w="2411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Башмачинского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Новомирского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Прииртышского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