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83e" w14:textId="746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Иртышском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06 мая 2014 года № 147/4. Зарегистрировано Департаментом юстиции Павлодарской области 29 мая 2014 года N 3834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 О мерах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Иртышском районе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Иртышского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"6" мая 2014 года № 147/4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489"/>
        <w:gridCol w:w="4484"/>
        <w:gridCol w:w="4446"/>
        <w:gridCol w:w="1723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 и источники их финансирования
</w:t>
            </w:r>
          </w:p>
        </w:tc>
      </w:tr>
      <w:tr>
        <w:trPr>
          <w:trHeight w:val="276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 устройство цветников – 150 квадратных метров; сбор и ликвидация мусора- 300 тонн; обработка деревьев – 800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- 9570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- 10 кубических метров; занос угля - 25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9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200 квадратных метров; благоустройство памятников - 2 штуки; обелисков - 1 штука; сбор и ликвидация мусора - 200 тонн; обработка деревьев - 120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- 8300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 штук; устройство цветников – 65 квадратных метров; благоустройство памятников - 1 штука; обелисков - 1 штук; сбор и ликвидация мусора - 75 тонн; обработка деревьев- 50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- 7230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- 12 тонн; заготовка дров - 4,5 кубических метров; занос угля - 8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.Экологическое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180 штук; устройство цветников – 100 квадратных метров; благоустройство памятников - 1 штука; обелисков - 1 штука; сбор и ликвидация мусора - 120 тонн; обработка деревьев - 300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- 16583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Коскольского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 устройство цветников – 530 квадратных метров; благоустройство памятников - 1 штука; обелисков - 1 штука; сбор и ликвидация мусора - 2300 тонн; обработка деревьев - 600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- 5526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-20 тонн; заготовка дров - 15 кубических метров; занос угля - 20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125 квадратных метров; обелисков - 1 штука; сбор и ликвидация мусора - 250 тонн; обработка деревьев - 180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- 9901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- 20 тонн; заготовка дров - 10 кубических метров; занос угля - 10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120 квадратных метров; благоустройство памятников - 1 штука; сбор и ликвидация мусора - 500 тонн; обработка деревьев - 250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- 7459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-50 кубических метров; занос угля - 60 тонн; посадка картофеля - 6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150 квадратных метров; благоустройство памятников - 1 штука; обелисков - 1 штука; сбор и вывоз мусора - 500 тонн.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- 7520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- 0,5 кубических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100 квадратных метров; обелисков - 1 штука; сбор и ликвидация мусора - 200 тонн; обработка деревьев- 100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3764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 устройство цветников – 100 квадратных метров; благоустройство памятников- 1 штука; сбор и ликвидация мусора - 300 тонн; обработка деревьев- 150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700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7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штук; устройство цветников – 30 квадратных метров; благоустройство обелисков - 1 штука; сбор и ликвидация мусора - 300 тонн; обработка деревьев- 100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10799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Панфиловского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 устройство цветников – 330 квадратных метров; благоустройство памятников - 3 штуки; обелисков - 2 штуки; сбор и ликвидация мусора - 6500 тонн; обработка деревьев - 950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- 10799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4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42 штук; устройство цветников – 40 квадратных метров; благоустройство памятников - 1 штука; сбор и ликвидация мусора - 300 тонн; обработка деревьев - 70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10799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2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 устройство цветников – 200 квадратных метров; благоустройство памятников - 4 штуки; обелисков - 10 штуки; сбор и ликвидация мусора - 1000 тонн; обработка деревьев - 500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15968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- 10 тонн; заготовка дров - 50 кубических метров; занос угля 150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1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 устройство цветников – 70 квадратных метров; обелисков - 1 штук; сбор и ликвидация мусора - 1000 тонн; обработка деревьев - 200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– 1000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- 50 тонн; заготовка дров – 10 кубических метров; занос угля - 25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2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региона (озеленение, очистка, благоустройство)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65 штук; устройство цветников – 80 квадратных метров; благоустройство памятников - 3 штуки; обелисков - 3 штуки; сбор и ликвидация мусора - 260 тонн; обработка деревьев - 720 штук.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при проведении ветеринарных мероприятий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скота - 29887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и одиноким инвалидам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- 126 кубических метров; занос угля - 350 тонн; очистка снега 1500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на территории школ (не требует предварительной профессиональной подготовки работника)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работы по кухне.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приписной кампании отделу по делам обороны (не требует предварительной профессиональной подготовки работника).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подклейка документов в личные дела призывников.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"6" мая 2014 г № 147/4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033"/>
        <w:gridCol w:w="2073"/>
        <w:gridCol w:w="24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(человек)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(человек)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Коскольского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Панфиловского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