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e59cf" w14:textId="84e5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Иртышского районного маслихата (XXVIII внеочередная сессия, V созыв) от 13 марта 2014 года № 124-28-5 "Об утверждении Правил оказания социальной помощи, установления размеров и определения перечня отдельных категорий нуждающихся граждан Иртышского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30 июля 2014 года № 142-31-5. Зарегистрировано Департаментом юстиции Павлодарской области 20 августа 2014 года № 3940. Утратило силу решением маслихата Иртышского района Павлодарской области от 20 апреля 2016 года № 12-3-6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Иртышского района Павлодарской области от 20.04.2016 № 12-3-6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Типовых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(XXVIII внеочередная сессия, V созыв) № 124-28-5 от 13 марта 2014 года "Об утверждении Правил оказания социальной помощи, установления размеров и определения перечня отдельных категорий нуждающихся граждан Иртышского района" (зарегистрировано в Реестре государственной регистрации нормативных правовых актов под № 3753, опубликовано 19 апреля 2014 года в газетах "Иртыш" и "Ертіс нұры") (далее – Правила) внести следующее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второй абзац подпункта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к Правилам после слов "получающие минимальный размер пенсий и пособий" дополнить словами: "и получающие пенсию при неполном стаже работы".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Иртышского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Беспаев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