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40cf" w14:textId="8c34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Агашорынского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147-31-5. Зарегистрировано Департаментом юстиции Павлодарской области 27 августа 2014 года № 3956.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Агашорынского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Агашорынского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147-31-5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на территории Агашорынского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Агашорынского сельского округа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Агашорынского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Агашорынского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Агашорынского сельскогомокруга.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Агашорынского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неммучаствовать.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Агашорынского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сходамявляется аким Агашорынского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Агашорынского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