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a8e5" w14:textId="a4fa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Каракудукского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152-31-5. Зарегистрировано Департаментом юстиции Павлодарской области 27 августа 2014 года № 3958.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Каракудукского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Каракудукского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152-31-5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Каракудукского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Каракудукского сельского округа Иртышского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Каракудукского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Каракудукского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Каракудукского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Каракудукского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Каракудукского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Каракудукского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Каракудукского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