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e174" w14:textId="5ade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Голубовка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150-31-5. Зарегистрировано Департаментом юстиции Павлодарской области 27 августа 2014 года № 3959.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Голубовка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Голубовка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 от 31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села Голубовка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Голубовка Иртышского района (далее –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села Голубовка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Голубовка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3.мРаздельныймсходмсозываетсямакимоммселамГолубовка.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Голубовка.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жителеймсоответствующегомсела, имеющих право в неммучаствовать.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Голубовка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сходамявляется аким села Голубовка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Голубовка.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