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9e63" w14:textId="bab9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Коскольского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153-31-5. Зарегистрировано Департаментом юстиции Павлодарской области 27 августа 2014 года № 3961.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Коскольского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Коскольского сельского округа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 от 31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Коскольского сельского округа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Коскольского сельского округа Иртышского района (далее –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Коскольского сельского округа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Коскольского сельского округа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Коскольского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Коскольского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правом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Коскольского сельского округа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сходамявляется аким Коскольского сельского округа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Коскольского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