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b221" w14:textId="d2db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Байзаковского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31 июля 2014 года № 149-31-5. Зарегистрировано Департаментом юстиции Павлодарской области 27 августа 2014 года № 3964. Утратило силу решением Иртышского районного маслихата Павлодарской области от 27 декабря 2022 года № 107-27-7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Иртышского районного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Байзаковского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Байзаковского сельского округа Иртышского района для участия в сходе местного сообщества в количестве 5%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вопросам законности, правопорядка и межнациональных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 от 31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Байзаковского сельского округа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Байзаковского сельского округа Иртышского района (далее – Правила) разработаны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Байзаковского сельского округа Иртышского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Байзаковского сельского округа Иртышского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Байзаковского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Иртышского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Байзаковского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правом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Байзаковского сельского округа Иртышского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сходамявляется аким Байзаковского сельского округа Иртышского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Иртышского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Байзаковского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