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20ad" w14:textId="4f72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Кызылжарского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155-31-5. Зарегистрировано Департаментом юстиции Павлодарской области 27 августа 2014 года № 3966.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Кызылжарского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Кызылжарского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155-31-5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Кызылжарского сельского округа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Кызылжарского сельского округа Иртышского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Кызылжарского сельского округа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Кызылжарского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Кызылжарского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Кызылжарского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Кызылжарского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Кызылжарского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Кызылжарского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