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0afac" w14:textId="9f0af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села для участия в сходе местного сообщества на территории села Ленино Иртышского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31 июля 2014 года № 156-31-5. Зарегистрировано Департаментом юстиции Павлодарской области 27 августа 2014 года № 3967. Утратило силу решением Иртышского районного маслихата Павлодарской области от 27 декабря 2022 года № 107-27-7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Иртышского районного маслихата Павлодарской области от 27.12.2022 </w:t>
      </w:r>
      <w:r>
        <w:rPr>
          <w:rFonts w:ascii="Times New Roman"/>
          <w:b w:val="false"/>
          <w:i w:val="false"/>
          <w:color w:val="ff0000"/>
          <w:sz w:val="28"/>
        </w:rPr>
        <w:t>№ 107-27-7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Иртышский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села Ленино Иртышского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села Ленино Иртышского района для участия в сходе местного сообщества в количестве 5%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Иртышского районного маслихата по вопросам законности, правопорядка и межнациональных отношений.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Бакишев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Беспаев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XXXI сессии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V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2014 года № 156-31-5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</w:t>
      </w:r>
      <w:r>
        <w:br/>
      </w:r>
      <w:r>
        <w:rPr>
          <w:rFonts w:ascii="Times New Roman"/>
          <w:b/>
          <w:i w:val="false"/>
          <w:color w:val="000000"/>
        </w:rPr>
        <w:t>на территории села Ленино Иртышского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села Ленино Иртышского района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раздельных сходов местного сообщества жителей на территории села Ленино Иртышского района.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(далее - раздельный сход) на территории села Ленино Иртышского района созывается и проводится с целью избрания представителей для участия в сходе местного сообщества.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села Ленино.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Иртышского района на проведение схода местного сообщества.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 способом.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организуется акимом села Ленино.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имеющих право в нем участвовать.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села Ленино Иртышского района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села Ленино Иртышского района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Иртышского района.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в сходе местного сообщества определяется на основе принципа равного представительства.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села Ленино.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