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3ab4" w14:textId="6bd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Северного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160-31-5. Зарегистрировано Департаментом юстиции Павлодарской области 27 августа 2014 года № 3971.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107-27-7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Северного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Северного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160-31-5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Северного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Северного сельского округа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Северного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Северного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Северного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Северного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Северного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Северного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Северного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