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1cf7" w14:textId="7d91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30 июля 2014 года № 210/6. Зарегистрировано Департаментом юстиции Павлодарской области 27 августа 2014 года № 3975.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Иртышского района Павлодарской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Определить совместно с Иртышской районной территориальной избирательной комиссией места для размещения агитационных печатных материалов для всех кандидатов согласно приложению к настоящему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Иртышского района Павлодарской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.2. Исключен постановлением акимата Иртышского района Павлодарской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07"/>
        <w:gridCol w:w="1493"/>
      </w:tblGrid>
      <w:tr>
        <w:trPr>
          <w:trHeight w:val="30" w:hRule="atLeast"/>
        </w:trPr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Пшембаев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Иртышской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июля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210/6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агитационных печатных материалов для всех кандидатов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Иртышского района Павлодарской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177/4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92"/>
        <w:gridCol w:w="5438"/>
        <w:gridCol w:w="580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избирательного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252, 253, 254, 255, 256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центральной площади по улице Исы Байзакова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административного здания товарищества с ограниченной ответственностью Опытное хозяйство "Иртышское" по улице Ақ Жүрек,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Ақ Жүрек,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Жамбыла,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Исы Байзакова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Николаева,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Бірлік,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Северное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Садовая,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Степная,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коммунального государственного учреждения "Караагашская средняя общеобразовательная школа" отдела образования Иртышского района, управления образования Павлодарской области по улице Момышулы,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магазина "Айгерим" по улице Астана, 13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Рамазанова, 26А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Богенбай батыра,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Муткенова,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Машхур Жусупа,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Горобец,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Ленина,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Богенбай батыра,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Октябрьская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Юрия Половых,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по улице Абылайхана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 акимата Иртышского района по улице Степная,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товарищества с ограниченной ответственностью имени Абая по улице Целинная,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Центральная,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Сулуколь,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предприятия на праве хозяйственного ведения "Иртышская районная больница", медицинский пункт Селеты по улице Сейфулина,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Кожым батыра,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предприятия на праве хозяйственного ведения "Иртышская районная больница", медицинский пункт Кызылагаш по улице Кожым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Мира,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казенного предприятия "Районный Дом культуры" коммунального государственного учреждения "Отдел культуры, физической культуры и спорта Иртышского района" акимата Иртышского района по улице Ленина,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предприятия на праве хозяйственного ведения "Иртышская районная больница", медицинский пункт Буланбай по улице Буланбай, 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210/6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кандидатов с избирателями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2098"/>
        <w:gridCol w:w="6611"/>
      </w:tblGrid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 кандидатов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№ 1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№ 2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№ 4 села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села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 села Агашорын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Исы Байзакова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 И.Байзакова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села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села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села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села Каракудук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села 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акимата села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 Панфилово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села Северное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села Селета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 села Узынсу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