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849c" w14:textId="9088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Иртышского района Павлодарской области от 03 декабря 2014 года № 3. Зарегистрировано Департаментом юстиции Павлодарской области 31 декабря 2014 года № 4244. Утратило силу решением акима Иртышского района Павлодарской области от 7 июня 2019 года № 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Иртышского района Павлодарской области от 07.06.2019 № 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p>
    <w:bookmarkEnd w:id="0"/>
    <w:bookmarkStart w:name="z2" w:id="1"/>
    <w:p>
      <w:pPr>
        <w:spacing w:after="0"/>
        <w:ind w:left="0"/>
        <w:jc w:val="both"/>
      </w:pPr>
      <w:r>
        <w:rPr>
          <w:rFonts w:ascii="Times New Roman"/>
          <w:b w:val="false"/>
          <w:i w:val="false"/>
          <w:color w:val="000000"/>
          <w:sz w:val="28"/>
        </w:rPr>
        <w:t xml:space="preserve">
       Образовать избирательные участки на территории Иртышского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14 ноября 2011 года № 31 "Об образовании избирательных участков" (зарегистрировано в Реестре государственной регистрации нормативных правовых актов 23 ноября 2011 года № 12-7-127, опубликованное 23 ноября 2011 года в газете "Ертіс нұры" № 97, 23 ноября 2011 года в газете "Иртыш" № 94-95).</w:t>
      </w:r>
    </w:p>
    <w:bookmarkEnd w:id="2"/>
    <w:bookmarkStart w:name="z4" w:id="3"/>
    <w:p>
      <w:pPr>
        <w:spacing w:after="0"/>
        <w:ind w:left="0"/>
        <w:jc w:val="both"/>
      </w:pPr>
      <w:r>
        <w:rPr>
          <w:rFonts w:ascii="Times New Roman"/>
          <w:b w:val="false"/>
          <w:i w:val="false"/>
          <w:color w:val="000000"/>
          <w:sz w:val="28"/>
        </w:rPr>
        <w:t>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Пшембаев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декабря 2014 года</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к решению акима</w:t>
      </w:r>
      <w:r>
        <w:br/>
      </w:r>
      <w:r>
        <w:rPr>
          <w:rFonts w:ascii="Times New Roman"/>
          <w:b w:val="false"/>
          <w:i w:val="false"/>
          <w:color w:val="000000"/>
          <w:sz w:val="28"/>
        </w:rPr>
        <w:t>Иртышского района</w:t>
      </w:r>
      <w:r>
        <w:br/>
      </w:r>
      <w:r>
        <w:rPr>
          <w:rFonts w:ascii="Times New Roman"/>
          <w:b w:val="false"/>
          <w:i w:val="false"/>
          <w:color w:val="000000"/>
          <w:sz w:val="28"/>
        </w:rPr>
        <w:t>от 3 декабря 2014 года № 3</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 в редакции решения акима Иртышского района Павлодарской области от 28.10.2015 </w:t>
      </w:r>
      <w:r>
        <w:rPr>
          <w:rFonts w:ascii="Times New Roman"/>
          <w:b w:val="false"/>
          <w:i w:val="false"/>
          <w:color w:val="000000"/>
          <w:sz w:val="28"/>
        </w:rPr>
        <w:t>N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Избирательный участок № 252</w:t>
      </w:r>
    </w:p>
    <w:bookmarkEnd w:id="6"/>
    <w:p>
      <w:pPr>
        <w:spacing w:after="0"/>
        <w:ind w:left="0"/>
        <w:jc w:val="both"/>
      </w:pPr>
      <w:r>
        <w:rPr>
          <w:rFonts w:ascii="Times New Roman"/>
          <w:b w:val="false"/>
          <w:i w:val="false"/>
          <w:color w:val="000000"/>
          <w:sz w:val="28"/>
        </w:rPr>
        <w:t>
      Центр избирательного участка: село Иртышск, улица Тугель батыра 28, здание средней школы № 1;</w:t>
      </w:r>
    </w:p>
    <w:p>
      <w:pPr>
        <w:spacing w:after="0"/>
        <w:ind w:left="0"/>
        <w:jc w:val="both"/>
      </w:pPr>
      <w:r>
        <w:rPr>
          <w:rFonts w:ascii="Times New Roman"/>
          <w:b w:val="false"/>
          <w:i w:val="false"/>
          <w:color w:val="000000"/>
          <w:sz w:val="28"/>
        </w:rPr>
        <w:t>
      границы избирательного участка: улицы: Степная 2, 4, 6, 9, 10, 11, 12, 13, 15,</w:t>
      </w:r>
    </w:p>
    <w:p>
      <w:pPr>
        <w:spacing w:after="0"/>
        <w:ind w:left="0"/>
        <w:jc w:val="both"/>
      </w:pPr>
      <w:r>
        <w:rPr>
          <w:rFonts w:ascii="Times New Roman"/>
          <w:b w:val="false"/>
          <w:i w:val="false"/>
          <w:color w:val="000000"/>
          <w:sz w:val="28"/>
        </w:rPr>
        <w:t>
      16, 17, 18, 19, 23, 24, 26, 28, 32, 34, 36, 40, 43, 46, 48. Строительная 1, 2, 3, 4, 5, 6, 7, 8, 9, 10, 11, 12, 13, 14, 15, 16, 17, 18, 19, 20, 21. Интернациональная 1, 3, 9, 13, 15, 19. Береговая 1, 2, 3, 4, 5, 8, 9, 10, 11, 12, 13. Жазы батыра 1, 1а, 1б, 2, 3, 4, 5, 15, 15а, 43, 45, 47, 48. И. Кутурги 1, 2, 4, 5, 6, 8, 9, 10, 13, 14, 16, 17, 18, 21, 22, 23, 24, 26, 28, 30. Астана 1, 2, 3, 5, 7, 8, 10, 11, 13, 14, 15, 17, 18, 19, 21, 22, 23, 24, 26, 28, 29, 30, 31, 32, 33, 36, 37, 38, 39, 41, 42, 43, 44, 45, 47, 48, 50, 51, 52, 53. Желтоксан 1, 3, 5, 6, 7, 8, 9, 10, 11, 12, 14, 16, 17, 19, 22, 24, 25, 26, 27, 28, 30, 31, 33, 34, 35, 36, 37, 39, 40, 41, 42, 43, 44, 45, 47, 49, 53, 55, 57, 59, 65. Кажимукана 1, 3, 5, 7, 8, 9, 10, 11, 12, 14, 15, 17, 18, 19, 22, 24, 25, 26, 27, 28, 29, 30, 32, 33, 34, 35, 36, 38, 40, 44. Богенбая 1, 1б, 1в, 2, 4, 5, 7, 8, 12, 13, 14, 15, 16, 17, 18, 20, 21, 22, 23, 24, 25, 26, 27, 28, 29, 30, 31, 32, 33, 34, 35, 36, 37. Гагарина 1, 2, 2а, 3, 4, 5, 6, 7, 8, 9, 10, 12, 13, 14, 16, 17, 18, 19, 20, 21, 23, 24, 28, 29, 30, 32, 34, 36, 38, 40, 42. Искакова 1, 2, 3, 4, 5, 6, 7, 8, 9, 10, 11, 12, 13, 14, 16, 19, 20, 21, 22, 24, 25, 27, 29, 32, 33, 35. Тугель батыра 1, 2, 3, 4, 5, 6, 7, 9, 11, 12, 14, 15, 17, 18, 19, 20, 22, 23, 24, 26, 28, 29, 30, 33. Кудайберген батыра 2, 4, 5, 6, 6а, 7, 8, 9, 10, 11, 12, 13, 14, 16, 18. Жалаулы 1, 3, 5, 6, 7, 9, 10, 11, 13, 14, 15, 17, 19, 21, 23. Би Байсерке абыз 4, 5, 6, 7, 7а, 8, 10, 11, 12, 14.</w:t>
      </w:r>
    </w:p>
    <w:bookmarkStart w:name="z8" w:id="7"/>
    <w:p>
      <w:pPr>
        <w:spacing w:after="0"/>
        <w:ind w:left="0"/>
        <w:jc w:val="left"/>
      </w:pPr>
      <w:r>
        <w:rPr>
          <w:rFonts w:ascii="Times New Roman"/>
          <w:b/>
          <w:i w:val="false"/>
          <w:color w:val="000000"/>
        </w:rPr>
        <w:t xml:space="preserve"> Избирательный участок № 253</w:t>
      </w:r>
    </w:p>
    <w:bookmarkEnd w:id="7"/>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средней школы № 2;</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18. 2-Набережная 1, 1а, 2, 2а, 4, 6, 7, 8, 9, 10, 11, 12, 15, 17, 18, 19, 20, 21, 26, 28, 29, 30, 31, 32, 33, 34, 36, 37, 38. К. Полка 1, 2, 3, 4, 5, 6, 7, 10, 11, 12, 13, 14, 15, 16, 18, 19, 22, 25, 26, 27, 28, 29, 30, 36, 37, 40, 41, 42, 43, 44, 45, 46, 47, 48, 49, 50, 51, 52, 53, 54, 55, 56, 57, 59, 62, 70, 72, 74. Астана 54, 55, 56, 57, 58, 59, 60, 61, 62, 64, 65, 66, 67, 68, 69, 70, 71, 72, 74, 76, 78, 80, 81, 82, 85, 86, 87, 88, 89, 90, 91. Желтоксан 50, 52, 54, 56, 58, 60, 64, 66, 67, 69, 71, 72, 73, 74, 76, 77, 79, 85, 87, 89, 93, 99, 101, 103, 105, 107. Кажимукана 39, 41, 43, 45, 49, 52, 53, 54, 55, 56, 60, 61, 63, 64, 65, 67, 69, 70, 75, 77, 79. Богенбая 40, 41, 42, 43, 44, 45, 46, 47, 49, 50, 52, 53, 53а, 54, 56, 58, 60, 62, 64, 66, 68. Гагарина 33, 35, 37, 39,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78а. Кудайберген батыра 15, 17, 21, 22, 23, 24, 25, 26, 27, 28, 32, 33, 35, 36, 37, 39. Жалаулы 19а, 21а, 22, 23а, 24, 25, 26, 27, 28, 30, 32, 34, 36, 38, 40, 42, 44, 48, 50, 52, 54, 58. Би Байсерке абыз 21, 23, 25, 27, 29, 31, 33, 35, 37, 39, 41, 43, 43а, 45, 47, 49, 51, 53, 57. Пушкина 1, 2, 2а, 3, 5, 6, 7, 8, 9, 10, 11, 12, 14, 16, 18, 20.</w:t>
      </w:r>
    </w:p>
    <w:bookmarkStart w:name="z9" w:id="8"/>
    <w:p>
      <w:pPr>
        <w:spacing w:after="0"/>
        <w:ind w:left="0"/>
        <w:jc w:val="left"/>
      </w:pPr>
      <w:r>
        <w:rPr>
          <w:rFonts w:ascii="Times New Roman"/>
          <w:b/>
          <w:i w:val="false"/>
          <w:color w:val="000000"/>
        </w:rPr>
        <w:t xml:space="preserve"> Избирательный участок № 254</w:t>
      </w:r>
    </w:p>
    <w:bookmarkEnd w:id="8"/>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детской школы искусств;</w:t>
      </w:r>
    </w:p>
    <w:p>
      <w:pPr>
        <w:spacing w:after="0"/>
        <w:ind w:left="0"/>
        <w:jc w:val="both"/>
      </w:pPr>
      <w:r>
        <w:rPr>
          <w:rFonts w:ascii="Times New Roman"/>
          <w:b w:val="false"/>
          <w:i w:val="false"/>
          <w:color w:val="000000"/>
          <w:sz w:val="28"/>
        </w:rPr>
        <w:t>
      границы избирательного участка: улицы: 2-Набережная 39а, 41, 45, 46, 47, 48, 50, 52, 54, 56, 58. К. Полка 65, 75а, 76, 77, 78, 79, 80, 81, 82, 83, 84, 85, 87, 87а, 88, 89, 92, 98, 100, 102, 104, 106, 108, 110, 112, 118, 120, 122, 124, 126, 128, 130, 134. Астана 93, 95, 96, 97, 98, 99, 100, 101, 102,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Кажимукана 74, 76, 80, 81, 82, 83, 84, 86, 87, 89, 90, 91, 92, 93, 94, 95, 96, 97, 98, 99, 100, 101, 102, 104, 105, 106, 108, 110, 111, 112, 114, 115, 117, 119, 121, 123, 124, 125, 126, 127, 129. Богенбая 55, 57, 59, 61, 63, 65, 67, 69, 70, 71, 72, 73, 74, 75, 76, 78, 79, 80, 81, 83, 84, 85, 87, 88, 89, 90, 91, 92, 93, 94, 95, 96, 98, 99, 100, 102, 104. Гагарина 65, 66, 67, 68, 69, 70, 71, 73, 74, 76, 77, 78, 80, 81а, 82, 86, 88, 89, 90, 92, 93, 94, 96, 98, 100, 102, 104, 108, 110, 112, 114, 118, 120, 122, 124. Искакова 58, 60, 61, 62, 63, 64, 65, 66, 67, 70, 71, 72, 73, 74, 75, 76, 77, 80, 81, 82, 83, 85, 86, 87, 89, 90, 103, 105, 107, 109, 111, 113. Тугель батыра 71, 77, 78, 79, 80, 81, 82, 84, 85, 88, 89, 91, 92, 94, 96, 98, 100, 102, 104, 106, 108, 110, 112. Кудайберген батыра 38, 40, 41, 43, 44, 46, 47, 48, 49, 50, 52, 53, 54, 55, 56, 57, 58, 59, 60, 63, 64, 65, 66, 67, 69, 71, 73, 75, 79, 81. Жалаулы 29, 31, 35, 39, 41, 43, 45. Муткенова 1, 2, 3, 4, 6, 8, 10, 13, 15, 16, 17, 18, 19, 21, 22, 24. И. Байзакова 1, 2, 3, 4, 5, 6, 8, 9, 12, 15, 20, 22, 24, 26, 28. Куанышева 1, 2, 3, 4, 5, 6, 7, 8, 9, 10, 11, 12, 13, 14, 15, 17. Рамазанова 1, 1а, 2, 3, 4, 6, 7, 8, 9, 10, 11, 12, 15, 16, 17, 18, 19, 20, 22, 23, 24, 25, 26, 27, 28, 29, 31, 33. Территория Пристани 1.</w:t>
      </w:r>
    </w:p>
    <w:bookmarkStart w:name="z10" w:id="9"/>
    <w:p>
      <w:pPr>
        <w:spacing w:after="0"/>
        <w:ind w:left="0"/>
        <w:jc w:val="left"/>
      </w:pPr>
      <w:r>
        <w:rPr>
          <w:rFonts w:ascii="Times New Roman"/>
          <w:b/>
          <w:i w:val="false"/>
          <w:color w:val="000000"/>
        </w:rPr>
        <w:t xml:space="preserve"> Избирательный участок № 255</w:t>
      </w:r>
    </w:p>
    <w:bookmarkEnd w:id="9"/>
    <w:p>
      <w:pPr>
        <w:spacing w:after="0"/>
        <w:ind w:left="0"/>
        <w:jc w:val="both"/>
      </w:pPr>
      <w:r>
        <w:rPr>
          <w:rFonts w:ascii="Times New Roman"/>
          <w:b w:val="false"/>
          <w:i w:val="false"/>
          <w:color w:val="000000"/>
          <w:sz w:val="28"/>
        </w:rPr>
        <w:t>
      Центр избирательного участка: село Иртышск, улица Кажимукана 134, здание средней школы № 3;</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49, 50, 52, 54, 56, 60, 62, 66. 2-Набережная 51, 53, 55, 57, 58а, 59, 60, 60а, 61, 62, 63, 64, 67, 71, 72, 73, 74, 76, 77, 78, 84, 86, 88, 90. К. Полка 91, 93, 93а, 95, 97, 136, 140, 144, 146, 148, 150, 154, 156, 158, 160, 162, 166, 168, 170, 172, 174. Астана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Кажимукана 133, 135, 136, 137, 138, 140, 141, 143, 144, 145, 147, 148, 150, 152, 153, 154, 155, 156, 157, 158, 159, 160, 161, 163, 164, 167, 169, 173, 177, 179, 181, 183, 185, 189, 189а, 191. Богенбая 101, 103, 105, 106, 107, 108, 110, 111, 112, 113, 114, 115, 116, 117, 118, 119, 120, 121, 122, 123, 124, 125, 126, 127, 128, 129, 130, 132, 134, 136, 138. Гагарина 95, 97, 99, 101, 103, 105, 107, 109, 111, 113, 115, 117, 119, 123, 125, 127, 129, 130, 131, 132, 133, 134, 135, 136, 137, 138, 139, 140, 141, 142, 143, 144, 145, 146, 148, 150, 154, 156, 158, 160, 162, 166, 168, 174, 176, 178. Искакова 100, 102, 104, 108, 112,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127, 128, 130, 131, 132, 133, 134, 135, 136, 137, 138, 139, 140, 141, 142, 143, 144, 145, 146, 147, 148, 149, 150, 151, 152, 154, 155, 156, 157, 158, 160, 162, 164, 166, 168, 170, 172, 174, 176. Кудайберген батыра 70, 72, 74, 78, 80, 82, 83, 84, 85, 86, 87, 88, 89, 90, 91, 93, 94, 95, 97, 98, 99, 101, 105, 107, 111, 113, 117, 119, 121. Чайковского 1, 2, 3, 4, 6, 7, 8, 9, 10, 11, 13, 15, 16, 17, 18, 19, 20, 21, 22, 23, 24, 25, 26, 28, 30, 31, 34, 35, 37, 39, 43, 45, 47, 49, 51, 53, 55. Базарная 1, 2, 3, 4, 5, 6. Островского 1, 2, 2а, 4, 5, 6, 7, 8, 9, 10, 12, 13, 15, 16, 18, 19, 20, 21, 22, 23, 25, 26, 27.</w:t>
      </w:r>
    </w:p>
    <w:bookmarkStart w:name="z11" w:id="10"/>
    <w:p>
      <w:pPr>
        <w:spacing w:after="0"/>
        <w:ind w:left="0"/>
        <w:jc w:val="left"/>
      </w:pPr>
      <w:r>
        <w:rPr>
          <w:rFonts w:ascii="Times New Roman"/>
          <w:b/>
          <w:i w:val="false"/>
          <w:color w:val="000000"/>
        </w:rPr>
        <w:t xml:space="preserve"> Избирательный участок № 256</w:t>
      </w:r>
    </w:p>
    <w:bookmarkEnd w:id="10"/>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средней школы № 4;</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 Полка 101, 103, 105, 109, 111, 113, 115, 117, 121, 123, 125, 127, 129, 133, 135, 137, 141, 143, 145, 149, 155, 157, 159, 161, 163, 165, 167, 171, 173, 175, 176, 177, 178, 186, 188, 190, 192, 198, 200, 202, 204, 206, 208, 210, 212, 216, 218, 224, 226, 228. Астана 200, 201, 203, 204, 205, 206, 207, 208, 210, 211, 212, 213, 214, 215, 216, 217, 219, 220, 222, 223, 224, 226, 227, 228, 229, 230, 232, 233, 234, 235, 236, 237, 238, 239, 240, 241, 244, 245, 246, 247. Желтоксан 172, 174, 178, 180, 184, 188, 190, 192, 194, 196, 200, 202, 204, 206, 208, 212, 214, 216, 217, 218, 220, 222, 223, 224, 225, 226, 227, 228, 229, 230, 231, 232, 233, 234, 235, 236, 238, 239, 240, 241, 242, 243, 245, 246, 248, 249, 252, 255, 257, 258, 259, 260, 261, 262, 264, 266, 269. Кажимукана 172, 174, 176, 178, 182, 193, 195, 197, 199, 201, 203, 205, 207, 209, 213, 215, 217, 217а. Богенбая 131, 133, 135, 137, 139,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Фрунзе 1, 2, 3, 4, 5, 6, 7, 8, 9, 10, 12, 14, 18, 20, 22, 24, 26. Чехова 1, 2, 3, 5, 7, 9, 11. Транспортная 1, 3, 5, 7, 9, 11. Первомайская 1, 2, 3, 4, 5, 6, 7, 8, 10. Тельмана 1, 2, 3, 4, 5, 6, 7, 8, 9, 10, 11, 12, 13, 14, 16, 17, 18, 19, 25, 27, 29, 33, 35. Бурягина 1, 1а, 2, 3, 4, 6, 7, 8, 10, 13. Подстанция 1. Заготскот 1, 2.</w:t>
      </w:r>
    </w:p>
    <w:bookmarkStart w:name="z12" w:id="11"/>
    <w:p>
      <w:pPr>
        <w:spacing w:after="0"/>
        <w:ind w:left="0"/>
        <w:jc w:val="left"/>
      </w:pPr>
      <w:r>
        <w:rPr>
          <w:rFonts w:ascii="Times New Roman"/>
          <w:b/>
          <w:i w:val="false"/>
          <w:color w:val="000000"/>
        </w:rPr>
        <w:t xml:space="preserve"> Избирательный участок № 257</w:t>
      </w:r>
    </w:p>
    <w:bookmarkEnd w:id="11"/>
    <w:p>
      <w:pPr>
        <w:spacing w:after="0"/>
        <w:ind w:left="0"/>
        <w:jc w:val="both"/>
      </w:pPr>
      <w:r>
        <w:rPr>
          <w:rFonts w:ascii="Times New Roman"/>
          <w:b w:val="false"/>
          <w:i w:val="false"/>
          <w:color w:val="000000"/>
          <w:sz w:val="28"/>
        </w:rPr>
        <w:t>
      Центр избирательного участка: село Кызылжар, улица Школьная 1,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Кызылжар Кызылжарского сельского округа.</w:t>
      </w:r>
    </w:p>
    <w:bookmarkStart w:name="z13" w:id="12"/>
    <w:p>
      <w:pPr>
        <w:spacing w:after="0"/>
        <w:ind w:left="0"/>
        <w:jc w:val="left"/>
      </w:pPr>
      <w:r>
        <w:rPr>
          <w:rFonts w:ascii="Times New Roman"/>
          <w:b/>
          <w:i w:val="false"/>
          <w:color w:val="000000"/>
        </w:rPr>
        <w:t xml:space="preserve"> Избирательный участок № 258</w:t>
      </w:r>
    </w:p>
    <w:bookmarkEnd w:id="12"/>
    <w:p>
      <w:pPr>
        <w:spacing w:after="0"/>
        <w:ind w:left="0"/>
        <w:jc w:val="both"/>
      </w:pPr>
      <w:r>
        <w:rPr>
          <w:rFonts w:ascii="Times New Roman"/>
          <w:b w:val="false"/>
          <w:i w:val="false"/>
          <w:color w:val="000000"/>
          <w:sz w:val="28"/>
        </w:rPr>
        <w:t>
      Центр избирательного участка: село Тогызак, улица Парковая 21, здание основной школы;</w:t>
      </w:r>
    </w:p>
    <w:p>
      <w:pPr>
        <w:spacing w:after="0"/>
        <w:ind w:left="0"/>
        <w:jc w:val="both"/>
      </w:pPr>
      <w:r>
        <w:rPr>
          <w:rFonts w:ascii="Times New Roman"/>
          <w:b w:val="false"/>
          <w:i w:val="false"/>
          <w:color w:val="000000"/>
          <w:sz w:val="28"/>
        </w:rPr>
        <w:t>
      границы избирательного участка: территория села Тогызак Кызылжарского сельского округа.</w:t>
      </w:r>
    </w:p>
    <w:bookmarkStart w:name="z14" w:id="13"/>
    <w:p>
      <w:pPr>
        <w:spacing w:after="0"/>
        <w:ind w:left="0"/>
        <w:jc w:val="left"/>
      </w:pPr>
      <w:r>
        <w:rPr>
          <w:rFonts w:ascii="Times New Roman"/>
          <w:b/>
          <w:i w:val="false"/>
          <w:color w:val="000000"/>
        </w:rPr>
        <w:t xml:space="preserve"> Избирательный участок № 259</w:t>
      </w:r>
    </w:p>
    <w:bookmarkEnd w:id="13"/>
    <w:p>
      <w:pPr>
        <w:spacing w:after="0"/>
        <w:ind w:left="0"/>
        <w:jc w:val="both"/>
      </w:pPr>
      <w:r>
        <w:rPr>
          <w:rFonts w:ascii="Times New Roman"/>
          <w:b w:val="false"/>
          <w:i w:val="false"/>
          <w:color w:val="000000"/>
          <w:sz w:val="28"/>
        </w:rPr>
        <w:t>
      Центр избирательного участка: село Луговое, улица Жамбыла 1,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территории сел: Луговое, Акбетей Луговского сельского округа.</w:t>
      </w:r>
    </w:p>
    <w:bookmarkStart w:name="z15" w:id="14"/>
    <w:p>
      <w:pPr>
        <w:spacing w:after="0"/>
        <w:ind w:left="0"/>
        <w:jc w:val="left"/>
      </w:pPr>
      <w:r>
        <w:rPr>
          <w:rFonts w:ascii="Times New Roman"/>
          <w:b/>
          <w:i w:val="false"/>
          <w:color w:val="000000"/>
        </w:rPr>
        <w:t xml:space="preserve"> Избирательный участок № 260</w:t>
      </w:r>
    </w:p>
    <w:bookmarkEnd w:id="14"/>
    <w:p>
      <w:pPr>
        <w:spacing w:after="0"/>
        <w:ind w:left="0"/>
        <w:jc w:val="both"/>
      </w:pPr>
      <w:r>
        <w:rPr>
          <w:rFonts w:ascii="Times New Roman"/>
          <w:b w:val="false"/>
          <w:i w:val="false"/>
          <w:color w:val="000000"/>
          <w:sz w:val="28"/>
        </w:rPr>
        <w:t>
      Центр избирательного участка: село Исы Байзакова, улица Николаева 11,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территории сел: Исы Байзакова, Шубарат, Костомар Байзаковского сельского округа.</w:t>
      </w:r>
    </w:p>
    <w:bookmarkStart w:name="z16" w:id="15"/>
    <w:p>
      <w:pPr>
        <w:spacing w:after="0"/>
        <w:ind w:left="0"/>
        <w:jc w:val="left"/>
      </w:pPr>
      <w:r>
        <w:rPr>
          <w:rFonts w:ascii="Times New Roman"/>
          <w:b/>
          <w:i w:val="false"/>
          <w:color w:val="000000"/>
        </w:rPr>
        <w:t xml:space="preserve"> Избирательный участок № 261</w:t>
      </w:r>
    </w:p>
    <w:bookmarkEnd w:id="15"/>
    <w:p>
      <w:pPr>
        <w:spacing w:after="0"/>
        <w:ind w:left="0"/>
        <w:jc w:val="both"/>
      </w:pPr>
      <w:r>
        <w:rPr>
          <w:rFonts w:ascii="Times New Roman"/>
          <w:b w:val="false"/>
          <w:i w:val="false"/>
          <w:color w:val="000000"/>
          <w:sz w:val="28"/>
        </w:rPr>
        <w:t>
      Центр избирательного участка: село Ульгули, улица Школьная 5,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bookmarkStart w:name="z17" w:id="16"/>
    <w:p>
      <w:pPr>
        <w:spacing w:after="0"/>
        <w:ind w:left="0"/>
        <w:jc w:val="left"/>
      </w:pPr>
      <w:r>
        <w:rPr>
          <w:rFonts w:ascii="Times New Roman"/>
          <w:b/>
          <w:i w:val="false"/>
          <w:color w:val="000000"/>
        </w:rPr>
        <w:t xml:space="preserve"> Избирательный участок № 263</w:t>
      </w:r>
    </w:p>
    <w:bookmarkEnd w:id="16"/>
    <w:p>
      <w:pPr>
        <w:spacing w:after="0"/>
        <w:ind w:left="0"/>
        <w:jc w:val="both"/>
      </w:pPr>
      <w:r>
        <w:rPr>
          <w:rFonts w:ascii="Times New Roman"/>
          <w:b w:val="false"/>
          <w:i w:val="false"/>
          <w:color w:val="000000"/>
          <w:sz w:val="28"/>
        </w:rPr>
        <w:t>
      Центр избирательного участка: село Северное, улица Садовая 62,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Северное Северного сельского округа.</w:t>
      </w:r>
    </w:p>
    <w:bookmarkStart w:name="z18" w:id="17"/>
    <w:p>
      <w:pPr>
        <w:spacing w:after="0"/>
        <w:ind w:left="0"/>
        <w:jc w:val="left"/>
      </w:pPr>
      <w:r>
        <w:rPr>
          <w:rFonts w:ascii="Times New Roman"/>
          <w:b/>
          <w:i w:val="false"/>
          <w:color w:val="000000"/>
        </w:rPr>
        <w:t xml:space="preserve"> Избирательный участок № 264</w:t>
      </w:r>
    </w:p>
    <w:bookmarkEnd w:id="17"/>
    <w:p>
      <w:pPr>
        <w:spacing w:after="0"/>
        <w:ind w:left="0"/>
        <w:jc w:val="both"/>
      </w:pPr>
      <w:r>
        <w:rPr>
          <w:rFonts w:ascii="Times New Roman"/>
          <w:b w:val="false"/>
          <w:i w:val="false"/>
          <w:color w:val="000000"/>
          <w:sz w:val="28"/>
        </w:rPr>
        <w:t>
      Центр избирательного участка: село Степное, улица Степная 21, здание основной школы;</w:t>
      </w:r>
    </w:p>
    <w:p>
      <w:pPr>
        <w:spacing w:after="0"/>
        <w:ind w:left="0"/>
        <w:jc w:val="both"/>
      </w:pPr>
      <w:r>
        <w:rPr>
          <w:rFonts w:ascii="Times New Roman"/>
          <w:b w:val="false"/>
          <w:i w:val="false"/>
          <w:color w:val="000000"/>
          <w:sz w:val="28"/>
        </w:rPr>
        <w:t>
      границы избирательного участка: территории сел: Тобелес, Степное Северного сельского округа.</w:t>
      </w:r>
    </w:p>
    <w:bookmarkStart w:name="z19" w:id="18"/>
    <w:p>
      <w:pPr>
        <w:spacing w:after="0"/>
        <w:ind w:left="0"/>
        <w:jc w:val="left"/>
      </w:pPr>
      <w:r>
        <w:rPr>
          <w:rFonts w:ascii="Times New Roman"/>
          <w:b/>
          <w:i w:val="false"/>
          <w:color w:val="000000"/>
        </w:rPr>
        <w:t xml:space="preserve"> Избирательный участок № 265</w:t>
      </w:r>
    </w:p>
    <w:bookmarkEnd w:id="18"/>
    <w:p>
      <w:pPr>
        <w:spacing w:after="0"/>
        <w:ind w:left="0"/>
        <w:jc w:val="both"/>
      </w:pPr>
      <w:r>
        <w:rPr>
          <w:rFonts w:ascii="Times New Roman"/>
          <w:b w:val="false"/>
          <w:i w:val="false"/>
          <w:color w:val="000000"/>
          <w:sz w:val="28"/>
        </w:rPr>
        <w:t>
      Центр избирательного участка: село Караагаш, улица Момыш–улы 1,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bookmarkStart w:name="z20" w:id="19"/>
    <w:p>
      <w:pPr>
        <w:spacing w:after="0"/>
        <w:ind w:left="0"/>
        <w:jc w:val="left"/>
      </w:pPr>
      <w:r>
        <w:rPr>
          <w:rFonts w:ascii="Times New Roman"/>
          <w:b/>
          <w:i w:val="false"/>
          <w:color w:val="000000"/>
        </w:rPr>
        <w:t xml:space="preserve"> Избирательный участок № 266</w:t>
      </w:r>
    </w:p>
    <w:bookmarkEnd w:id="19"/>
    <w:p>
      <w:pPr>
        <w:spacing w:after="0"/>
        <w:ind w:left="0"/>
        <w:jc w:val="both"/>
      </w:pPr>
      <w:r>
        <w:rPr>
          <w:rFonts w:ascii="Times New Roman"/>
          <w:b w:val="false"/>
          <w:i w:val="false"/>
          <w:color w:val="000000"/>
          <w:sz w:val="28"/>
        </w:rPr>
        <w:t>
      Центр избирательного участка: село Майконыр, улица Мира 5,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bookmarkStart w:name="z21" w:id="20"/>
    <w:p>
      <w:pPr>
        <w:spacing w:after="0"/>
        <w:ind w:left="0"/>
        <w:jc w:val="left"/>
      </w:pPr>
      <w:r>
        <w:rPr>
          <w:rFonts w:ascii="Times New Roman"/>
          <w:b/>
          <w:i w:val="false"/>
          <w:color w:val="000000"/>
        </w:rPr>
        <w:t xml:space="preserve"> Избирательный участок № 267</w:t>
      </w:r>
    </w:p>
    <w:bookmarkEnd w:id="20"/>
    <w:p>
      <w:pPr>
        <w:spacing w:after="0"/>
        <w:ind w:left="0"/>
        <w:jc w:val="both"/>
      </w:pPr>
      <w:r>
        <w:rPr>
          <w:rFonts w:ascii="Times New Roman"/>
          <w:b w:val="false"/>
          <w:i w:val="false"/>
          <w:color w:val="000000"/>
          <w:sz w:val="28"/>
        </w:rPr>
        <w:t>
      Центр избирательного участка: село Каракудук, улица Багустара Рамазанова 26 А, здание культурно-досугового центра;</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bookmarkStart w:name="z22" w:id="21"/>
    <w:p>
      <w:pPr>
        <w:spacing w:after="0"/>
        <w:ind w:left="0"/>
        <w:jc w:val="left"/>
      </w:pPr>
      <w:r>
        <w:rPr>
          <w:rFonts w:ascii="Times New Roman"/>
          <w:b/>
          <w:i w:val="false"/>
          <w:color w:val="000000"/>
        </w:rPr>
        <w:t xml:space="preserve"> Избирательный участок № 269</w:t>
      </w:r>
    </w:p>
    <w:bookmarkEnd w:id="21"/>
    <w:p>
      <w:pPr>
        <w:spacing w:after="0"/>
        <w:ind w:left="0"/>
        <w:jc w:val="both"/>
      </w:pPr>
      <w:r>
        <w:rPr>
          <w:rFonts w:ascii="Times New Roman"/>
          <w:b w:val="false"/>
          <w:i w:val="false"/>
          <w:color w:val="000000"/>
          <w:sz w:val="28"/>
        </w:rPr>
        <w:t>
      Центр избирательного участка: село Ынтымак, улица Муткенова 19, здание основной школы;</w:t>
      </w:r>
    </w:p>
    <w:p>
      <w:pPr>
        <w:spacing w:after="0"/>
        <w:ind w:left="0"/>
        <w:jc w:val="both"/>
      </w:pPr>
      <w:r>
        <w:rPr>
          <w:rFonts w:ascii="Times New Roman"/>
          <w:b w:val="false"/>
          <w:i w:val="false"/>
          <w:color w:val="000000"/>
          <w:sz w:val="28"/>
        </w:rPr>
        <w:t>
      границы избирательного участка: территория села Ынтымак Каракудукского сельского округа.</w:t>
      </w:r>
    </w:p>
    <w:bookmarkStart w:name="z23" w:id="22"/>
    <w:p>
      <w:pPr>
        <w:spacing w:after="0"/>
        <w:ind w:left="0"/>
        <w:jc w:val="left"/>
      </w:pPr>
      <w:r>
        <w:rPr>
          <w:rFonts w:ascii="Times New Roman"/>
          <w:b/>
          <w:i w:val="false"/>
          <w:color w:val="000000"/>
        </w:rPr>
        <w:t xml:space="preserve"> Избирательный участок № 270</w:t>
      </w:r>
    </w:p>
    <w:bookmarkEnd w:id="22"/>
    <w:p>
      <w:pPr>
        <w:spacing w:after="0"/>
        <w:ind w:left="0"/>
        <w:jc w:val="both"/>
      </w:pPr>
      <w:r>
        <w:rPr>
          <w:rFonts w:ascii="Times New Roman"/>
          <w:b w:val="false"/>
          <w:i w:val="false"/>
          <w:color w:val="000000"/>
          <w:sz w:val="28"/>
        </w:rPr>
        <w:t>
      Центр избирательного участка: село Караоткель, улица Шамкенова 8,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Караоткель Каракудукского сельского округа.</w:t>
      </w:r>
    </w:p>
    <w:bookmarkStart w:name="z24" w:id="23"/>
    <w:p>
      <w:pPr>
        <w:spacing w:after="0"/>
        <w:ind w:left="0"/>
        <w:jc w:val="left"/>
      </w:pPr>
      <w:r>
        <w:rPr>
          <w:rFonts w:ascii="Times New Roman"/>
          <w:b/>
          <w:i w:val="false"/>
          <w:color w:val="000000"/>
        </w:rPr>
        <w:t xml:space="preserve"> Избирательный участок № 271</w:t>
      </w:r>
    </w:p>
    <w:bookmarkEnd w:id="23"/>
    <w:p>
      <w:pPr>
        <w:spacing w:after="0"/>
        <w:ind w:left="0"/>
        <w:jc w:val="both"/>
      </w:pPr>
      <w:r>
        <w:rPr>
          <w:rFonts w:ascii="Times New Roman"/>
          <w:b w:val="false"/>
          <w:i w:val="false"/>
          <w:color w:val="000000"/>
          <w:sz w:val="28"/>
        </w:rPr>
        <w:t>
      Центр избирательного участка: село Панфилово, улица Горобец 1а,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bookmarkStart w:name="z25" w:id="24"/>
    <w:p>
      <w:pPr>
        <w:spacing w:after="0"/>
        <w:ind w:left="0"/>
        <w:jc w:val="left"/>
      </w:pPr>
      <w:r>
        <w:rPr>
          <w:rFonts w:ascii="Times New Roman"/>
          <w:b/>
          <w:i w:val="false"/>
          <w:color w:val="000000"/>
        </w:rPr>
        <w:t xml:space="preserve"> Избирательный участок № 272</w:t>
      </w:r>
    </w:p>
    <w:bookmarkEnd w:id="24"/>
    <w:p>
      <w:pPr>
        <w:spacing w:after="0"/>
        <w:ind w:left="0"/>
        <w:jc w:val="both"/>
      </w:pPr>
      <w:r>
        <w:rPr>
          <w:rFonts w:ascii="Times New Roman"/>
          <w:b w:val="false"/>
          <w:i w:val="false"/>
          <w:color w:val="000000"/>
          <w:sz w:val="28"/>
        </w:rPr>
        <w:t>
      Центр избирательного участка: село Узынсу, улица Ленина 60,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 Узынсу, Актайлак Узынсуского сельского округа.</w:t>
      </w:r>
    </w:p>
    <w:bookmarkStart w:name="z26" w:id="25"/>
    <w:p>
      <w:pPr>
        <w:spacing w:after="0"/>
        <w:ind w:left="0"/>
        <w:jc w:val="left"/>
      </w:pPr>
      <w:r>
        <w:rPr>
          <w:rFonts w:ascii="Times New Roman"/>
          <w:b/>
          <w:i w:val="false"/>
          <w:color w:val="000000"/>
        </w:rPr>
        <w:t xml:space="preserve"> Избирательный участок № 273</w:t>
      </w:r>
    </w:p>
    <w:bookmarkEnd w:id="25"/>
    <w:p>
      <w:pPr>
        <w:spacing w:after="0"/>
        <w:ind w:left="0"/>
        <w:jc w:val="both"/>
      </w:pPr>
      <w:r>
        <w:rPr>
          <w:rFonts w:ascii="Times New Roman"/>
          <w:b w:val="false"/>
          <w:i w:val="false"/>
          <w:color w:val="000000"/>
          <w:sz w:val="28"/>
        </w:rPr>
        <w:t>
      Центр избирательного участка: село Агашорын, улица Богембай батыра 5, здание культурно-досугового центра;</w:t>
      </w:r>
    </w:p>
    <w:p>
      <w:pPr>
        <w:spacing w:after="0"/>
        <w:ind w:left="0"/>
        <w:jc w:val="both"/>
      </w:pPr>
      <w:r>
        <w:rPr>
          <w:rFonts w:ascii="Times New Roman"/>
          <w:b w:val="false"/>
          <w:i w:val="false"/>
          <w:color w:val="000000"/>
          <w:sz w:val="28"/>
        </w:rPr>
        <w:t>
      границы избирательного участка: территория сел: Агашорын, Бескепе Агашорынского сельского округа.</w:t>
      </w:r>
    </w:p>
    <w:bookmarkStart w:name="z27" w:id="26"/>
    <w:p>
      <w:pPr>
        <w:spacing w:after="0"/>
        <w:ind w:left="0"/>
        <w:jc w:val="left"/>
      </w:pPr>
      <w:r>
        <w:rPr>
          <w:rFonts w:ascii="Times New Roman"/>
          <w:b/>
          <w:i w:val="false"/>
          <w:color w:val="000000"/>
        </w:rPr>
        <w:t xml:space="preserve"> Избирательный участок № 274</w:t>
      </w:r>
    </w:p>
    <w:bookmarkEnd w:id="26"/>
    <w:p>
      <w:pPr>
        <w:spacing w:after="0"/>
        <w:ind w:left="0"/>
        <w:jc w:val="both"/>
      </w:pPr>
      <w:r>
        <w:rPr>
          <w:rFonts w:ascii="Times New Roman"/>
          <w:b w:val="false"/>
          <w:i w:val="false"/>
          <w:color w:val="000000"/>
          <w:sz w:val="28"/>
        </w:rPr>
        <w:t>
      Центр избирательного участка: село Ленино, улица Октябрьская 9,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Ленино.</w:t>
      </w:r>
    </w:p>
    <w:bookmarkStart w:name="z28" w:id="27"/>
    <w:p>
      <w:pPr>
        <w:spacing w:after="0"/>
        <w:ind w:left="0"/>
        <w:jc w:val="left"/>
      </w:pPr>
      <w:r>
        <w:rPr>
          <w:rFonts w:ascii="Times New Roman"/>
          <w:b/>
          <w:i w:val="false"/>
          <w:color w:val="000000"/>
        </w:rPr>
        <w:t xml:space="preserve"> Избирательный участок № 275</w:t>
      </w:r>
    </w:p>
    <w:bookmarkEnd w:id="27"/>
    <w:p>
      <w:pPr>
        <w:spacing w:after="0"/>
        <w:ind w:left="0"/>
        <w:jc w:val="both"/>
      </w:pPr>
      <w:r>
        <w:rPr>
          <w:rFonts w:ascii="Times New Roman"/>
          <w:b w:val="false"/>
          <w:i w:val="false"/>
          <w:color w:val="000000"/>
          <w:sz w:val="28"/>
        </w:rPr>
        <w:t>
      Центр избирательного участка: село Амангельды, улица Амангельды 3,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Амангельды.</w:t>
      </w:r>
    </w:p>
    <w:bookmarkStart w:name="z29" w:id="28"/>
    <w:p>
      <w:pPr>
        <w:spacing w:after="0"/>
        <w:ind w:left="0"/>
        <w:jc w:val="left"/>
      </w:pPr>
      <w:r>
        <w:rPr>
          <w:rFonts w:ascii="Times New Roman"/>
          <w:b/>
          <w:i w:val="false"/>
          <w:color w:val="000000"/>
        </w:rPr>
        <w:t xml:space="preserve"> Избирательный участок № 276</w:t>
      </w:r>
    </w:p>
    <w:bookmarkEnd w:id="28"/>
    <w:p>
      <w:pPr>
        <w:spacing w:after="0"/>
        <w:ind w:left="0"/>
        <w:jc w:val="both"/>
      </w:pPr>
      <w:r>
        <w:rPr>
          <w:rFonts w:ascii="Times New Roman"/>
          <w:b w:val="false"/>
          <w:i w:val="false"/>
          <w:color w:val="000000"/>
          <w:sz w:val="28"/>
        </w:rPr>
        <w:t>
      Центр избирательного участка: село Косагаш, улица Аблайхана 9,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 Косагаш, Таскудук Косагашского сельского округа.</w:t>
      </w:r>
    </w:p>
    <w:bookmarkStart w:name="z30" w:id="29"/>
    <w:p>
      <w:pPr>
        <w:spacing w:after="0"/>
        <w:ind w:left="0"/>
        <w:jc w:val="left"/>
      </w:pPr>
      <w:r>
        <w:rPr>
          <w:rFonts w:ascii="Times New Roman"/>
          <w:b/>
          <w:i w:val="false"/>
          <w:color w:val="000000"/>
        </w:rPr>
        <w:t xml:space="preserve"> Избирательный участок № 277</w:t>
      </w:r>
    </w:p>
    <w:bookmarkEnd w:id="29"/>
    <w:p>
      <w:pPr>
        <w:spacing w:after="0"/>
        <w:ind w:left="0"/>
        <w:jc w:val="both"/>
      </w:pPr>
      <w:r>
        <w:rPr>
          <w:rFonts w:ascii="Times New Roman"/>
          <w:b w:val="false"/>
          <w:i w:val="false"/>
          <w:color w:val="000000"/>
          <w:sz w:val="28"/>
        </w:rPr>
        <w:t>
      Центр избирательного участка: село Голубовка, улица Степная 7,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bookmarkStart w:name="z31" w:id="30"/>
    <w:p>
      <w:pPr>
        <w:spacing w:after="0"/>
        <w:ind w:left="0"/>
        <w:jc w:val="left"/>
      </w:pPr>
      <w:r>
        <w:rPr>
          <w:rFonts w:ascii="Times New Roman"/>
          <w:b/>
          <w:i w:val="false"/>
          <w:color w:val="000000"/>
        </w:rPr>
        <w:t xml:space="preserve"> Избирательный участок № 278</w:t>
      </w:r>
    </w:p>
    <w:bookmarkEnd w:id="30"/>
    <w:p>
      <w:pPr>
        <w:spacing w:after="0"/>
        <w:ind w:left="0"/>
        <w:jc w:val="both"/>
      </w:pPr>
      <w:r>
        <w:rPr>
          <w:rFonts w:ascii="Times New Roman"/>
          <w:b w:val="false"/>
          <w:i w:val="false"/>
          <w:color w:val="000000"/>
          <w:sz w:val="28"/>
        </w:rPr>
        <w:t>
      Центр избирательного участка: село Тохта, улица Строительная 9,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bookmarkStart w:name="z32" w:id="31"/>
    <w:p>
      <w:pPr>
        <w:spacing w:after="0"/>
        <w:ind w:left="0"/>
        <w:jc w:val="left"/>
      </w:pPr>
      <w:r>
        <w:rPr>
          <w:rFonts w:ascii="Times New Roman"/>
          <w:b/>
          <w:i w:val="false"/>
          <w:color w:val="000000"/>
        </w:rPr>
        <w:t xml:space="preserve"> Избирательный участок № 279</w:t>
      </w:r>
    </w:p>
    <w:bookmarkEnd w:id="31"/>
    <w:p>
      <w:pPr>
        <w:spacing w:after="0"/>
        <w:ind w:left="0"/>
        <w:jc w:val="both"/>
      </w:pPr>
      <w:r>
        <w:rPr>
          <w:rFonts w:ascii="Times New Roman"/>
          <w:b w:val="false"/>
          <w:i w:val="false"/>
          <w:color w:val="000000"/>
          <w:sz w:val="28"/>
        </w:rPr>
        <w:t>
      Центр избирательного участка: село Селеты, улица Школьная 2,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bookmarkStart w:name="z33" w:id="32"/>
    <w:p>
      <w:pPr>
        <w:spacing w:after="0"/>
        <w:ind w:left="0"/>
        <w:jc w:val="left"/>
      </w:pPr>
      <w:r>
        <w:rPr>
          <w:rFonts w:ascii="Times New Roman"/>
          <w:b/>
          <w:i w:val="false"/>
          <w:color w:val="000000"/>
        </w:rPr>
        <w:t xml:space="preserve"> Избирательный участок № 280</w:t>
      </w:r>
    </w:p>
    <w:bookmarkEnd w:id="32"/>
    <w:p>
      <w:pPr>
        <w:spacing w:after="0"/>
        <w:ind w:left="0"/>
        <w:jc w:val="both"/>
      </w:pPr>
      <w:r>
        <w:rPr>
          <w:rFonts w:ascii="Times New Roman"/>
          <w:b w:val="false"/>
          <w:i w:val="false"/>
          <w:color w:val="000000"/>
          <w:sz w:val="28"/>
        </w:rPr>
        <w:t>
      Центр избирательного участка: село Кызылагаш, улица Жазы батыра 1а,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bookmarkStart w:name="z34" w:id="33"/>
    <w:p>
      <w:pPr>
        <w:spacing w:after="0"/>
        <w:ind w:left="0"/>
        <w:jc w:val="left"/>
      </w:pPr>
      <w:r>
        <w:rPr>
          <w:rFonts w:ascii="Times New Roman"/>
          <w:b/>
          <w:i w:val="false"/>
          <w:color w:val="000000"/>
        </w:rPr>
        <w:t xml:space="preserve"> Избирательный участок № 281</w:t>
      </w:r>
    </w:p>
    <w:bookmarkEnd w:id="33"/>
    <w:p>
      <w:pPr>
        <w:spacing w:after="0"/>
        <w:ind w:left="0"/>
        <w:jc w:val="both"/>
      </w:pPr>
      <w:r>
        <w:rPr>
          <w:rFonts w:ascii="Times New Roman"/>
          <w:b w:val="false"/>
          <w:i w:val="false"/>
          <w:color w:val="000000"/>
          <w:sz w:val="28"/>
        </w:rPr>
        <w:t>
      Центр избирательного участка: село Косколь, улица Мира 15, здание средней школы;</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bookmarkStart w:name="z35" w:id="34"/>
    <w:p>
      <w:pPr>
        <w:spacing w:after="0"/>
        <w:ind w:left="0"/>
        <w:jc w:val="left"/>
      </w:pPr>
      <w:r>
        <w:rPr>
          <w:rFonts w:ascii="Times New Roman"/>
          <w:b/>
          <w:i w:val="false"/>
          <w:color w:val="000000"/>
        </w:rPr>
        <w:t xml:space="preserve"> Избирательный участок № 282</w:t>
      </w:r>
    </w:p>
    <w:bookmarkEnd w:id="34"/>
    <w:p>
      <w:pPr>
        <w:spacing w:after="0"/>
        <w:ind w:left="0"/>
        <w:jc w:val="both"/>
      </w:pPr>
      <w:r>
        <w:rPr>
          <w:rFonts w:ascii="Times New Roman"/>
          <w:b w:val="false"/>
          <w:i w:val="false"/>
          <w:color w:val="000000"/>
          <w:sz w:val="28"/>
        </w:rPr>
        <w:t>
      Центр избирательного участка: село Кызылкак, улица Ленина 8, здание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bookmarkStart w:name="z36" w:id="35"/>
    <w:p>
      <w:pPr>
        <w:spacing w:after="0"/>
        <w:ind w:left="0"/>
        <w:jc w:val="left"/>
      </w:pPr>
      <w:r>
        <w:rPr>
          <w:rFonts w:ascii="Times New Roman"/>
          <w:b/>
          <w:i w:val="false"/>
          <w:color w:val="000000"/>
        </w:rPr>
        <w:t xml:space="preserve"> Избирательный участок № 283</w:t>
      </w:r>
    </w:p>
    <w:bookmarkEnd w:id="35"/>
    <w:p>
      <w:pPr>
        <w:spacing w:after="0"/>
        <w:ind w:left="0"/>
        <w:jc w:val="both"/>
      </w:pPr>
      <w:r>
        <w:rPr>
          <w:rFonts w:ascii="Times New Roman"/>
          <w:b w:val="false"/>
          <w:i w:val="false"/>
          <w:color w:val="000000"/>
          <w:sz w:val="28"/>
        </w:rPr>
        <w:t>
      Центр избирательного участка: село Буланбай, улица Кобекей батыра 2а, здание основной школы;</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