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161" w14:textId="329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(XXVI сессия, V созыв) от 25 декабря 2013 года № 115-26-5 "О бюджете Иртышского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2014 года № 182-33-5. Зарегистрировано Департаментом юстиции Павлодарской области 05 января 2015 года № 4245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 сессия, V созыв) от 25 декабря 2013 года № 115-26-5 "О бюджете Иртышского района на 2014 - 2016 годы" (зарегистрировано в Реестре государственной регистрации нормативных правовых актов под № 3662, опубликовано 18 января 2014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"3 795 195" заменить цифрами "3 794 475";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"3 405 531" заменить цифрами "3 404 811";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"3 839 612" заменить цифрами "3 838 892";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410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182-33-5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115-26-5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30"/>
        <w:gridCol w:w="696"/>
        <w:gridCol w:w="350"/>
        <w:gridCol w:w="1488"/>
        <w:gridCol w:w="48"/>
        <w:gridCol w:w="62"/>
        <w:gridCol w:w="503"/>
        <w:gridCol w:w="503"/>
        <w:gridCol w:w="4827"/>
        <w:gridCol w:w="25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градострои-тельства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куль-туры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