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68bb" w14:textId="73a6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Иртышском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25 декабря 2014 года № 360/10. Зарегистрировано Департаментом юстиции Павлодарской области 15 января 2015 года № 4273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 О мерах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организации общественных работ для безработных граждан,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Иртышском районе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и конкретные условия общественных работ, размеры оплаты труда участников и источники их финансирования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Определить спрос и предложение на общественные работы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Иртышского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Пшембаев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«25»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 на 2015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155"/>
        <w:gridCol w:w="2199"/>
        <w:gridCol w:w="7617"/>
        <w:gridCol w:w="764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Голубовка»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120 штук; устройство цветников – 150 квадратных метров; сбор мусора - 300 тонн; обработка деревьев – 800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- 9570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часовой рабочий день, 5 дней в неделю.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Агашорынского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 устройство цветников – 200 квадратных метров; благоустройство памятников - 2 штуки; обелисков - 1 штука; сбор мусора - 200 тонн; обработка деревьев 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- 8300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селаАмангельды»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17 штук; устройство цветников – 65 квадратных метров; благоустройство памятников - 1 штука; обелисков - 1 штук; сбор мусора - 75 тонн; обработка деревьев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- 7230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- 12 тонн; заготовка дров - 4,5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Байзаковского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180 штук; устройство цветников – 100 квадратных метров; благоустройство памятников - 1 штука; обелисков - 1 штука; сбор мусора - 120 тонн; обработка деревьев - 300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- 16583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Коскольского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80 штук; устройство цветников – 530 квадратных метров; благоустройство памятников - 1 штука; обелисков - 1 штука; сбор мусора - 2300 тонн; обработка деревьев - 600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- 5526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-20 тонн; заготовка дров - 15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Каракудукского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 устройство цветников – 125 квадратных метров; обелисков - 1 штука; сбор мусора - 250 тонн; обработка деревьев - 180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- 9901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- 20 тонн; заготовка дров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 устройство цветников – 120 квадратных метров; благоустройство памятников - 1 штука; сбор мусора - 500 тонн; обработка деревьев - 250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- 7459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- 50 кубических метров; посадка картофеля - 6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Косагашского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 устройство цветников – 150 квадратных метров; благоустройство памятников - 1 штука; обелисков - 1 штука; сбор мусора - 500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- 7520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- 0,5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Ленино»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 устройство цветников – 100 квадратных метров; обелисков - 1 штука; сбор мусора - 200 тонн; 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3764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Луговского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 устройство цветников – 100 квадратных метров; благоустройство памятников - 1 штука; сбор мусора - 300 тонн; обработка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700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Майконыр»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 устройство цветников – 30 квадратных метров; благоустройство обелисков - 1 штука; сбор мусора - 300 тонн; 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10799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Панфиловского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 устройство цветников – 330 квадратных метров; благоустройство памятников - 3 штуки; обелисков - 2 штуки; сбор мусора - 6500 тонн; обработка деревьев - 950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- 9080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Селетинского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42 штук; устройство цветников – 40 квадратных метров; благоустройство памятников - 1 штука; сбор мусора - 300 тонн; обработка деревьев - 70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16890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Северного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 устройство цветников – 200 квадратных метров; благоустройство памятников - 4 штуки; обелисков - 10 штуки; сбор мусора - 1000 тонн; обработка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работника).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15968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- 10 тонн; заготовка дров - 50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Узынсуского сельского округа»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 устройство цветников – 70 квадратных метров; обелисков - 1 штук; сбор мусора - 1000 тонн; обработка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1000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- 50 тонн; заготовка дров –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работника).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Иртышск»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65 штук; устройство цветников – 80 квадратных метров; благоустройство памятников - 3 штуки; обелисков - 3 штуки; сбор мусора - 260 тонн; обработка деревьев - 720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- 29887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- 126 кубических метров; очистка снега - 1500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приписной кампании отделу по делам обороны (не требует предварительной профессиональной подготовки работника).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подклейка документов в личные дела призывников;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«25»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4660"/>
        <w:gridCol w:w="2678"/>
        <w:gridCol w:w="2679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(человек)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(человек)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Голубовка»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Агашорынского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Амангельды»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Байзаковского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Коскольского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Каракудукского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Косагашского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Ленино»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Луговского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Майконыр»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Панфиловского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Селетинского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Северного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Узынсуского сельского округа»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Иртышск»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