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d687" w14:textId="6d6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Качирского района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25 декабря 2014 года № 3/39. Зарегистрировано Департаментом юстиции Павлодарской области 14 января 2015 года № 4269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района на 2015 - 2017 годы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2899286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431107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10433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2795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2454951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2907742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56631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68379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11748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-65087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использование дефицита бюджета – 65087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решениями маслихата Качирского района Павлодарской области от 10.04.2015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04.11.2015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№ 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района на 2015 год объемы субвенций, передаваемых из областного бюджета в бюджет района, в общей сумме 2026409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местных бюджетных программ, не подлежащих секвестру в процессе исполнения местного бюджета на 2015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бюджетных программ каждого поселка, села, сельского округа на 2015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Утвердить на 2015 год резерв местного исполнительного органа района в сумме 2982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5 с изменениями, внесенными решением маслихата Качирского района Павлодарской области от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 и утрачивает силу с введением в действие решения маслихата о бюджете района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Вагнер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на 2015 год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Качирского района Павлодарской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326"/>
        <w:gridCol w:w="870"/>
        <w:gridCol w:w="5386"/>
        <w:gridCol w:w="3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2015 - 2017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XXХIХ-сессия,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поселкового бюджета на 2015 – 2017 годы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Качирского района Павлодарской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–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маслихата Качирского района Павлодарской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N 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Качирского района Павлодарской области от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1776"/>
        <w:gridCol w:w="7485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Жанакурлусский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