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bd50" w14:textId="7eab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Ямышевского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30 июня 2014 года № 223/7. Зарегистрировано Департаментом юстиции Павлодарской области 28 июля 2014 года № 3894. Утратило силу постановлением акимата Лебяжинского района Павлодарской области от 4 июля 2017 года № 1-12/160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04.07.2017 № 1-12/160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w:t>
      </w:r>
      <w:r>
        <w:rPr>
          <w:rFonts w:ascii="Times New Roman"/>
          <w:b w:val="false"/>
          <w:i w:val="false"/>
          <w:color w:val="000000"/>
          <w:sz w:val="28"/>
        </w:rPr>
        <w:t>Типового положения</w:t>
      </w:r>
      <w:r>
        <w:rPr>
          <w:rFonts w:ascii="Times New Roman"/>
          <w:b w:val="false"/>
          <w:i w:val="false"/>
          <w:color w:val="000000"/>
          <w:sz w:val="28"/>
        </w:rPr>
        <w:t xml:space="preserve"> государственного органа Республики Казахстан", акимат Лебяжинского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Ямышевского сельского округа Лебяжинского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Ямышевского сельского округа Лебяжинского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Мукатову Ж.А.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"30" июня 2014 года</w:t>
            </w:r>
            <w:r>
              <w:br/>
            </w:r>
            <w:r>
              <w:rPr>
                <w:rFonts w:ascii="Times New Roman"/>
                <w:b w:val="false"/>
                <w:i w:val="false"/>
                <w:color w:val="000000"/>
                <w:sz w:val="20"/>
              </w:rPr>
              <w:t>№ 223/7</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Ямышевского</w:t>
      </w:r>
      <w:r>
        <w:br/>
      </w:r>
      <w:r>
        <w:rPr>
          <w:rFonts w:ascii="Times New Roman"/>
          <w:b/>
          <w:i w:val="false"/>
          <w:color w:val="000000"/>
        </w:rPr>
        <w:t>сельского округа Лебяжинского района"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Государственное учреждение "Аппарат акима Ямышевского сельского округа Лебяжинского района" является государственным органом Республики Казахстан, осуществляющим руководство в сфере местного государственного управления.</w:t>
      </w:r>
    </w:p>
    <w:bookmarkEnd w:id="6"/>
    <w:bookmarkStart w:name="z10" w:id="7"/>
    <w:p>
      <w:pPr>
        <w:spacing w:after="0"/>
        <w:ind w:left="0"/>
        <w:jc w:val="both"/>
      </w:pPr>
      <w:r>
        <w:rPr>
          <w:rFonts w:ascii="Times New Roman"/>
          <w:b w:val="false"/>
          <w:i w:val="false"/>
          <w:color w:val="000000"/>
          <w:sz w:val="28"/>
        </w:rPr>
        <w:t>
      2. Государственное учреждение "Аппарат акима Ямышевского сельского округа Лебяжинского района" не имеет ведомств.</w:t>
      </w:r>
    </w:p>
    <w:bookmarkEnd w:id="7"/>
    <w:bookmarkStart w:name="z11" w:id="8"/>
    <w:p>
      <w:pPr>
        <w:spacing w:after="0"/>
        <w:ind w:left="0"/>
        <w:jc w:val="both"/>
      </w:pPr>
      <w:r>
        <w:rPr>
          <w:rFonts w:ascii="Times New Roman"/>
          <w:b w:val="false"/>
          <w:i w:val="false"/>
          <w:color w:val="000000"/>
          <w:sz w:val="28"/>
        </w:rPr>
        <w:t xml:space="preserve">
      3. Государственное учреждение "Аппарат акима Ямышевского сельского округа Лебяжинского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Государственное учреждение "Аппарат акима Ямышевского сельского округа Лебяжинского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3" w:id="10"/>
    <w:p>
      <w:pPr>
        <w:spacing w:after="0"/>
        <w:ind w:left="0"/>
        <w:jc w:val="both"/>
      </w:pPr>
      <w:r>
        <w:rPr>
          <w:rFonts w:ascii="Times New Roman"/>
          <w:b w:val="false"/>
          <w:i w:val="false"/>
          <w:color w:val="000000"/>
          <w:sz w:val="28"/>
        </w:rPr>
        <w:t>
      5. Государственное учреждение "Аппарат акима Ямышевского сельского округа Лебяжинского района" вступает в гражданско-правовые отношения от собственного имени.</w:t>
      </w:r>
    </w:p>
    <w:bookmarkEnd w:id="10"/>
    <w:bookmarkStart w:name="z14" w:id="11"/>
    <w:p>
      <w:pPr>
        <w:spacing w:after="0"/>
        <w:ind w:left="0"/>
        <w:jc w:val="both"/>
      </w:pPr>
      <w:r>
        <w:rPr>
          <w:rFonts w:ascii="Times New Roman"/>
          <w:b w:val="false"/>
          <w:i w:val="false"/>
          <w:color w:val="000000"/>
          <w:sz w:val="28"/>
        </w:rPr>
        <w:t>
      6. Государственное учреждение "Аппарат акима Ямышевского сельского округа Лебяжинского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5" w:id="12"/>
    <w:p>
      <w:pPr>
        <w:spacing w:after="0"/>
        <w:ind w:left="0"/>
        <w:jc w:val="both"/>
      </w:pPr>
      <w:r>
        <w:rPr>
          <w:rFonts w:ascii="Times New Roman"/>
          <w:b w:val="false"/>
          <w:i w:val="false"/>
          <w:color w:val="000000"/>
          <w:sz w:val="28"/>
        </w:rPr>
        <w:t>
      7. Государственное учреждение "Аппарат акима Ямышевского сельского округа Лебяжинского района" по вопросам своей компетенции в установленном законодательством порядке принимает решения, оформляемые решением и распоряжением руководителя государственного учреждения "Аппарат акима Ямышевского сельского округа Лебяжинского района" и другими актами, предусмотренными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Ямышевского сельского округа Лебяжинского района" утверждаются в соответствии с действующим законодательством.</w:t>
      </w:r>
    </w:p>
    <w:bookmarkEnd w:id="13"/>
    <w:bookmarkStart w:name="z17" w:id="14"/>
    <w:p>
      <w:pPr>
        <w:spacing w:after="0"/>
        <w:ind w:left="0"/>
        <w:jc w:val="both"/>
      </w:pPr>
      <w:r>
        <w:rPr>
          <w:rFonts w:ascii="Times New Roman"/>
          <w:b w:val="false"/>
          <w:i w:val="false"/>
          <w:color w:val="000000"/>
          <w:sz w:val="28"/>
        </w:rPr>
        <w:t>
      9. Местонахождение государственного учреждения "Аппарат акима Ямышевского сельского округа Лебяжинского района": Республика Казахстан, Павлодарская область, 140710, Лебяжинский район, село Ямышево, улица Мира, 1.</w:t>
      </w:r>
    </w:p>
    <w:bookmarkEnd w:id="14"/>
    <w:bookmarkStart w:name="z18" w:id="15"/>
    <w:p>
      <w:pPr>
        <w:spacing w:after="0"/>
        <w:ind w:left="0"/>
        <w:jc w:val="both"/>
      </w:pPr>
      <w:r>
        <w:rPr>
          <w:rFonts w:ascii="Times New Roman"/>
          <w:b w:val="false"/>
          <w:i w:val="false"/>
          <w:color w:val="000000"/>
          <w:sz w:val="28"/>
        </w:rPr>
        <w:t>
      10. Режим работы государственного учреждения "Аппарат акима Ямышевского сельского округа Лебяжинского района":</w:t>
      </w:r>
    </w:p>
    <w:bookmarkEnd w:id="15"/>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 - воскресенье.</w:t>
      </w:r>
    </w:p>
    <w:bookmarkStart w:name="z19" w:id="16"/>
    <w:p>
      <w:pPr>
        <w:spacing w:after="0"/>
        <w:ind w:left="0"/>
        <w:jc w:val="both"/>
      </w:pPr>
      <w:r>
        <w:rPr>
          <w:rFonts w:ascii="Times New Roman"/>
          <w:b w:val="false"/>
          <w:i w:val="false"/>
          <w:color w:val="000000"/>
          <w:sz w:val="28"/>
        </w:rPr>
        <w:t>
      11. Полное наименование государственного учреждения - "Лебяжі ауданының Ямышев ауылдық округі әкімінің аппараты" мемлекеттік мекемесі, государственное учреждение "Аппарат акима Ямышевского сельского округа Лебяжинского района".</w:t>
      </w:r>
    </w:p>
    <w:bookmarkEnd w:id="16"/>
    <w:bookmarkStart w:name="z20" w:id="17"/>
    <w:p>
      <w:pPr>
        <w:spacing w:after="0"/>
        <w:ind w:left="0"/>
        <w:jc w:val="both"/>
      </w:pPr>
      <w:r>
        <w:rPr>
          <w:rFonts w:ascii="Times New Roman"/>
          <w:b w:val="false"/>
          <w:i w:val="false"/>
          <w:color w:val="000000"/>
          <w:sz w:val="28"/>
        </w:rPr>
        <w:t>
      12. Учредителем государственного учреждения "Аппарат акима Ямышевского сельского округа Лебяжинского района" является государство в лице акимата Лебяжинского района.</w:t>
      </w:r>
    </w:p>
    <w:bookmarkEnd w:id="17"/>
    <w:bookmarkStart w:name="z21" w:id="18"/>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Ямышевского сельского округа Лебяжинского района".</w:t>
      </w:r>
    </w:p>
    <w:bookmarkEnd w:id="18"/>
    <w:bookmarkStart w:name="z22" w:id="19"/>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Ямышевского сельского округа Лебяжинского района" осуществляется из местного бюджета.</w:t>
      </w:r>
    </w:p>
    <w:bookmarkEnd w:id="19"/>
    <w:bookmarkStart w:name="z23" w:id="20"/>
    <w:p>
      <w:pPr>
        <w:spacing w:after="0"/>
        <w:ind w:left="0"/>
        <w:jc w:val="both"/>
      </w:pPr>
      <w:r>
        <w:rPr>
          <w:rFonts w:ascii="Times New Roman"/>
          <w:b w:val="false"/>
          <w:i w:val="false"/>
          <w:color w:val="000000"/>
          <w:sz w:val="28"/>
        </w:rPr>
        <w:t>
      15. Государственному учреждению "Аппарат акима Ямышевского сельского округа Лебяжинского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Ямышевского сельского округа Лебяжинского района".</w:t>
      </w:r>
    </w:p>
    <w:bookmarkEnd w:id="20"/>
    <w:p>
      <w:pPr>
        <w:spacing w:after="0"/>
        <w:ind w:left="0"/>
        <w:jc w:val="both"/>
      </w:pPr>
      <w:r>
        <w:rPr>
          <w:rFonts w:ascii="Times New Roman"/>
          <w:b w:val="false"/>
          <w:i w:val="false"/>
          <w:color w:val="000000"/>
          <w:sz w:val="28"/>
        </w:rPr>
        <w:t>
      Если государственному учреждению "Аппарат акима Ямышевского сельского округа Лебяжинского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1"/>
    <w:p>
      <w:pPr>
        <w:spacing w:after="0"/>
        <w:ind w:left="0"/>
        <w:jc w:val="left"/>
      </w:pPr>
      <w:r>
        <w:rPr>
          <w:rFonts w:ascii="Times New Roman"/>
          <w:b/>
          <w:i w:val="false"/>
          <w:color w:val="000000"/>
        </w:rPr>
        <w:t xml:space="preserve"> 2. Миссия, цель, предмет деятельности, основные</w:t>
      </w:r>
      <w:r>
        <w:br/>
      </w:r>
      <w:r>
        <w:rPr>
          <w:rFonts w:ascii="Times New Roman"/>
          <w:b/>
          <w:i w:val="false"/>
          <w:color w:val="000000"/>
        </w:rPr>
        <w:t>задачи, функции, права и обязанности</w:t>
      </w:r>
      <w:r>
        <w:br/>
      </w:r>
      <w:r>
        <w:rPr>
          <w:rFonts w:ascii="Times New Roman"/>
          <w:b/>
          <w:i w:val="false"/>
          <w:color w:val="000000"/>
        </w:rPr>
        <w:t>государственного учреждения "Аппарат акима</w:t>
      </w:r>
      <w:r>
        <w:br/>
      </w:r>
      <w:r>
        <w:rPr>
          <w:rFonts w:ascii="Times New Roman"/>
          <w:b/>
          <w:i w:val="false"/>
          <w:color w:val="000000"/>
        </w:rPr>
        <w:t>Ямышевского сельского округа Лебяжинского района"</w:t>
      </w:r>
    </w:p>
    <w:bookmarkEnd w:id="21"/>
    <w:bookmarkStart w:name="z25" w:id="22"/>
    <w:p>
      <w:pPr>
        <w:spacing w:after="0"/>
        <w:ind w:left="0"/>
        <w:jc w:val="both"/>
      </w:pPr>
      <w:r>
        <w:rPr>
          <w:rFonts w:ascii="Times New Roman"/>
          <w:b w:val="false"/>
          <w:i w:val="false"/>
          <w:color w:val="000000"/>
          <w:sz w:val="28"/>
        </w:rPr>
        <w:t>
      16. Миссия государственного учреждения "Аппарат акима Ямышевского сельского округа Лебяжинского района": проведение государственной политики на соответствующей административно-территориальной единице.</w:t>
      </w:r>
    </w:p>
    <w:bookmarkEnd w:id="22"/>
    <w:bookmarkStart w:name="z26" w:id="23"/>
    <w:p>
      <w:pPr>
        <w:spacing w:after="0"/>
        <w:ind w:left="0"/>
        <w:jc w:val="both"/>
      </w:pPr>
      <w:r>
        <w:rPr>
          <w:rFonts w:ascii="Times New Roman"/>
          <w:b w:val="false"/>
          <w:i w:val="false"/>
          <w:color w:val="000000"/>
          <w:sz w:val="28"/>
        </w:rPr>
        <w:t>
      17. Целью государственного учреждения "Аппарат акима Ямышевского сельского округа Лебяжинского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3"/>
    <w:bookmarkStart w:name="z27" w:id="24"/>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Ямышевского сельского округа Лебяжинского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4"/>
    <w:bookmarkStart w:name="z28" w:id="25"/>
    <w:p>
      <w:pPr>
        <w:spacing w:after="0"/>
        <w:ind w:left="0"/>
        <w:jc w:val="both"/>
      </w:pPr>
      <w:r>
        <w:rPr>
          <w:rFonts w:ascii="Times New Roman"/>
          <w:b w:val="false"/>
          <w:i w:val="false"/>
          <w:color w:val="000000"/>
          <w:sz w:val="28"/>
        </w:rPr>
        <w:t>
      19. Задачи:</w:t>
      </w:r>
    </w:p>
    <w:bookmarkEnd w:id="25"/>
    <w:p>
      <w:pPr>
        <w:spacing w:after="0"/>
        <w:ind w:left="0"/>
        <w:jc w:val="both"/>
      </w:pPr>
      <w:r>
        <w:rPr>
          <w:rFonts w:ascii="Times New Roman"/>
          <w:b w:val="false"/>
          <w:i w:val="false"/>
          <w:color w:val="000000"/>
          <w:sz w:val="28"/>
        </w:rPr>
        <w:t>
      1) обеспечение нормотворческой деятельности акима сельского округа;</w:t>
      </w:r>
    </w:p>
    <w:p>
      <w:pPr>
        <w:spacing w:after="0"/>
        <w:ind w:left="0"/>
        <w:jc w:val="both"/>
      </w:pP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p>
    <w:p>
      <w:pPr>
        <w:spacing w:after="0"/>
        <w:ind w:left="0"/>
        <w:jc w:val="both"/>
      </w:pP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5)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6) обеспечение разработки и внесение на рассмотрение акимата района для утверждения районных бюджетных программ, администратором которых является государственное учреждение.</w:t>
      </w:r>
    </w:p>
    <w:bookmarkStart w:name="z29" w:id="26"/>
    <w:p>
      <w:pPr>
        <w:spacing w:after="0"/>
        <w:ind w:left="0"/>
        <w:jc w:val="both"/>
      </w:pPr>
      <w:r>
        <w:rPr>
          <w:rFonts w:ascii="Times New Roman"/>
          <w:b w:val="false"/>
          <w:i w:val="false"/>
          <w:color w:val="000000"/>
          <w:sz w:val="28"/>
        </w:rPr>
        <w:t>
      20. Функции:</w:t>
      </w:r>
    </w:p>
    <w:bookmarkEnd w:id="26"/>
    <w:p>
      <w:pPr>
        <w:spacing w:after="0"/>
        <w:ind w:left="0"/>
        <w:jc w:val="both"/>
      </w:pPr>
      <w:r>
        <w:rPr>
          <w:rFonts w:ascii="Times New Roman"/>
          <w:b w:val="false"/>
          <w:i w:val="false"/>
          <w:color w:val="000000"/>
          <w:sz w:val="28"/>
        </w:rPr>
        <w:t>
      1) заключает договоры в соответствии с законодательством;</w:t>
      </w:r>
    </w:p>
    <w:p>
      <w:pPr>
        <w:spacing w:after="0"/>
        <w:ind w:left="0"/>
        <w:jc w:val="both"/>
      </w:pPr>
      <w:r>
        <w:rPr>
          <w:rFonts w:ascii="Times New Roman"/>
          <w:b w:val="false"/>
          <w:i w:val="false"/>
          <w:color w:val="000000"/>
          <w:sz w:val="28"/>
        </w:rPr>
        <w:t>
      2) принимает в пределах своей компетенции решения и распоряжения, дает указания и поручения работникам государственного учреждения;</w:t>
      </w:r>
    </w:p>
    <w:p>
      <w:pPr>
        <w:spacing w:after="0"/>
        <w:ind w:left="0"/>
        <w:jc w:val="both"/>
      </w:pPr>
      <w:r>
        <w:rPr>
          <w:rFonts w:ascii="Times New Roman"/>
          <w:b w:val="false"/>
          <w:i w:val="false"/>
          <w:color w:val="000000"/>
          <w:sz w:val="28"/>
        </w:rPr>
        <w:t>
      3)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4)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5)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xml:space="preserve">
      6) содействует исполнению гражданами и юридическими лицами норм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7) в целях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содействует развитию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10)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11) организует совершение нотариальных действий;</w:t>
      </w:r>
    </w:p>
    <w:p>
      <w:pPr>
        <w:spacing w:after="0"/>
        <w:ind w:left="0"/>
        <w:jc w:val="both"/>
      </w:pPr>
      <w:r>
        <w:rPr>
          <w:rFonts w:ascii="Times New Roman"/>
          <w:b w:val="false"/>
          <w:i w:val="false"/>
          <w:color w:val="000000"/>
          <w:sz w:val="28"/>
        </w:rPr>
        <w:t>
      12)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15) организует помощь инвалидам;</w:t>
      </w:r>
    </w:p>
    <w:p>
      <w:pPr>
        <w:spacing w:after="0"/>
        <w:ind w:left="0"/>
        <w:jc w:val="both"/>
      </w:pPr>
      <w:r>
        <w:rPr>
          <w:rFonts w:ascii="Times New Roman"/>
          <w:b w:val="false"/>
          <w:i w:val="false"/>
          <w:color w:val="000000"/>
          <w:sz w:val="28"/>
        </w:rPr>
        <w:t>
      16)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18)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19)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20)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21) содействует кадровому обеспечению сельской организации здравоохранения;</w:t>
      </w:r>
    </w:p>
    <w:p>
      <w:pPr>
        <w:spacing w:after="0"/>
        <w:ind w:left="0"/>
        <w:jc w:val="both"/>
      </w:pPr>
      <w:r>
        <w:rPr>
          <w:rFonts w:ascii="Times New Roman"/>
          <w:b w:val="false"/>
          <w:i w:val="false"/>
          <w:color w:val="000000"/>
          <w:sz w:val="28"/>
        </w:rPr>
        <w:t>
      22) содействует развитию местной социальной инфраструктуры;</w:t>
      </w:r>
    </w:p>
    <w:p>
      <w:pPr>
        <w:spacing w:after="0"/>
        <w:ind w:left="0"/>
        <w:jc w:val="both"/>
      </w:pPr>
      <w:r>
        <w:rPr>
          <w:rFonts w:ascii="Times New Roman"/>
          <w:b w:val="false"/>
          <w:i w:val="false"/>
          <w:color w:val="000000"/>
          <w:sz w:val="28"/>
        </w:rPr>
        <w:t>
      23) организует движение общественного транспорта;</w:t>
      </w:r>
    </w:p>
    <w:p>
      <w:pPr>
        <w:spacing w:after="0"/>
        <w:ind w:left="0"/>
        <w:jc w:val="both"/>
      </w:pPr>
      <w:r>
        <w:rPr>
          <w:rFonts w:ascii="Times New Roman"/>
          <w:b w:val="false"/>
          <w:i w:val="false"/>
          <w:color w:val="000000"/>
          <w:sz w:val="28"/>
        </w:rPr>
        <w:t>
      24)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25) взаимодействует с органами местного самоуправления;</w:t>
      </w:r>
    </w:p>
    <w:p>
      <w:pPr>
        <w:spacing w:after="0"/>
        <w:ind w:left="0"/>
        <w:jc w:val="both"/>
      </w:pPr>
      <w:r>
        <w:rPr>
          <w:rFonts w:ascii="Times New Roman"/>
          <w:b w:val="false"/>
          <w:i w:val="false"/>
          <w:color w:val="000000"/>
          <w:sz w:val="28"/>
        </w:rPr>
        <w:t>
      26) осуществляет похозяйственный учет;</w:t>
      </w:r>
    </w:p>
    <w:p>
      <w:pPr>
        <w:spacing w:after="0"/>
        <w:ind w:left="0"/>
        <w:jc w:val="both"/>
      </w:pPr>
      <w:r>
        <w:rPr>
          <w:rFonts w:ascii="Times New Roman"/>
          <w:b w:val="false"/>
          <w:i w:val="false"/>
          <w:color w:val="000000"/>
          <w:sz w:val="28"/>
        </w:rPr>
        <w:t>
      27) принимает участие в работе сессии районного маслихата при утверждении (уточнении) местного бюджета;</w:t>
      </w:r>
    </w:p>
    <w:p>
      <w:pPr>
        <w:spacing w:after="0"/>
        <w:ind w:left="0"/>
        <w:jc w:val="both"/>
      </w:pPr>
      <w:r>
        <w:rPr>
          <w:rFonts w:ascii="Times New Roman"/>
          <w:b w:val="false"/>
          <w:i w:val="false"/>
          <w:color w:val="000000"/>
          <w:sz w:val="28"/>
        </w:rPr>
        <w:t>
      28) поддерживает и оказывает содействие в материально-техническом обеспечении дошкольной организаций, учреждений культуры;</w:t>
      </w:r>
    </w:p>
    <w:p>
      <w:pPr>
        <w:spacing w:after="0"/>
        <w:ind w:left="0"/>
        <w:jc w:val="both"/>
      </w:pPr>
      <w:r>
        <w:rPr>
          <w:rFonts w:ascii="Times New Roman"/>
          <w:b w:val="false"/>
          <w:i w:val="false"/>
          <w:color w:val="000000"/>
          <w:sz w:val="28"/>
        </w:rPr>
        <w:t>
      29)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32) ведет реестр непрофессиональных медиаторов;</w:t>
      </w:r>
    </w:p>
    <w:p>
      <w:pPr>
        <w:spacing w:after="0"/>
        <w:ind w:left="0"/>
        <w:jc w:val="both"/>
      </w:pPr>
      <w:r>
        <w:rPr>
          <w:rFonts w:ascii="Times New Roman"/>
          <w:b w:val="false"/>
          <w:i w:val="false"/>
          <w:color w:val="000000"/>
          <w:sz w:val="28"/>
        </w:rPr>
        <w:t>
      33) вносит в районный исполнительный орган предложения по организации транспортного сообщения с районным центром, а также организация бесплатного подвоза учащихся до школ и обратно в сельскую местность;</w:t>
      </w:r>
    </w:p>
    <w:p>
      <w:pPr>
        <w:spacing w:after="0"/>
        <w:ind w:left="0"/>
        <w:jc w:val="both"/>
      </w:pPr>
      <w:r>
        <w:rPr>
          <w:rFonts w:ascii="Times New Roman"/>
          <w:b w:val="false"/>
          <w:i w:val="false"/>
          <w:color w:val="000000"/>
          <w:sz w:val="28"/>
        </w:rPr>
        <w:t>
      34)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35) организует работу добровольных помощников участковых;</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бюджетными законодательством Республики Казахстан;</w:t>
      </w:r>
    </w:p>
    <w:p>
      <w:pPr>
        <w:spacing w:after="0"/>
        <w:ind w:left="0"/>
        <w:jc w:val="both"/>
      </w:pPr>
      <w:r>
        <w:rPr>
          <w:rFonts w:ascii="Times New Roman"/>
          <w:b w:val="false"/>
          <w:i w:val="false"/>
          <w:color w:val="000000"/>
          <w:sz w:val="28"/>
        </w:rPr>
        <w:t>
      37)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формирует доходные источники;</w:t>
      </w:r>
    </w:p>
    <w:p>
      <w:pPr>
        <w:spacing w:after="0"/>
        <w:ind w:left="0"/>
        <w:jc w:val="both"/>
      </w:pPr>
      <w:r>
        <w:rPr>
          <w:rFonts w:ascii="Times New Roman"/>
          <w:b w:val="false"/>
          <w:i w:val="false"/>
          <w:color w:val="000000"/>
          <w:sz w:val="28"/>
        </w:rPr>
        <w:t>
      45)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46)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47)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48) определение мест выпаса животных на землях населенного пункта;</w:t>
      </w:r>
    </w:p>
    <w:p>
      <w:pPr>
        <w:spacing w:after="0"/>
        <w:ind w:left="0"/>
        <w:jc w:val="both"/>
      </w:pPr>
      <w:r>
        <w:rPr>
          <w:rFonts w:ascii="Times New Roman"/>
          <w:b w:val="false"/>
          <w:i w:val="false"/>
          <w:color w:val="000000"/>
          <w:sz w:val="28"/>
        </w:rPr>
        <w:t>
      49) организация санитарной очистки территории населенных пунктов;</w:t>
      </w:r>
    </w:p>
    <w:p>
      <w:pPr>
        <w:spacing w:after="0"/>
        <w:ind w:left="0"/>
        <w:jc w:val="both"/>
      </w:pPr>
      <w:r>
        <w:rPr>
          <w:rFonts w:ascii="Times New Roman"/>
          <w:b w:val="false"/>
          <w:i w:val="false"/>
          <w:color w:val="000000"/>
          <w:sz w:val="28"/>
        </w:rPr>
        <w:t>
      50)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51) принятие решений о снятии карантина или ограничительных мероприятий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52) обеспечение ветеринарных пунктов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53) решает в соответствии с действующим законодательством иные вопросы отнесенные к компетенции акима сельского округа.</w:t>
      </w:r>
    </w:p>
    <w:bookmarkStart w:name="z30" w:id="27"/>
    <w:p>
      <w:pPr>
        <w:spacing w:after="0"/>
        <w:ind w:left="0"/>
        <w:jc w:val="both"/>
      </w:pPr>
      <w:r>
        <w:rPr>
          <w:rFonts w:ascii="Times New Roman"/>
          <w:b w:val="false"/>
          <w:i w:val="false"/>
          <w:color w:val="000000"/>
          <w:sz w:val="28"/>
        </w:rPr>
        <w:t>
      21. Права и обязанности:</w:t>
      </w:r>
    </w:p>
    <w:bookmarkEnd w:id="27"/>
    <w:p>
      <w:pPr>
        <w:spacing w:after="0"/>
        <w:ind w:left="0"/>
        <w:jc w:val="both"/>
      </w:pPr>
      <w:r>
        <w:rPr>
          <w:rFonts w:ascii="Times New Roman"/>
          <w:b w:val="false"/>
          <w:i w:val="false"/>
          <w:color w:val="000000"/>
          <w:sz w:val="28"/>
        </w:rPr>
        <w:t xml:space="preserve">
      Государственное учреждение "Аппарат акима Ямышевского сельского округа Лебяжинского района" для реализации предусмотренным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p>
    <w:p>
      <w:pPr>
        <w:spacing w:after="0"/>
        <w:ind w:left="0"/>
        <w:jc w:val="both"/>
      </w:pPr>
      <w:r>
        <w:rPr>
          <w:rFonts w:ascii="Times New Roman"/>
          <w:b w:val="false"/>
          <w:i w:val="false"/>
          <w:color w:val="000000"/>
          <w:sz w:val="28"/>
        </w:rPr>
        <w:t>
      1) представлять интересы акима, государственного учреждения "Аппарат акима Ямышевского сельского округа Лебяжинского района" в судах, во взаимоотношениях с государственными органами, организации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организации;</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государственного учреждения "Аппарат акима Ямышевского сельского округа Лебяжинского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w:t>
      </w:r>
    </w:p>
    <w:p>
      <w:pPr>
        <w:spacing w:after="0"/>
        <w:ind w:left="0"/>
        <w:jc w:val="both"/>
      </w:pPr>
      <w:r>
        <w:rPr>
          <w:rFonts w:ascii="Times New Roman"/>
          <w:b w:val="false"/>
          <w:i w:val="false"/>
          <w:color w:val="000000"/>
          <w:sz w:val="28"/>
        </w:rPr>
        <w:t>
      3) реализация законодательства Республики Казахстан о государственной службе, повышение квалификации кадров в системе государственных органов района;</w:t>
      </w:r>
    </w:p>
    <w:p>
      <w:pPr>
        <w:spacing w:after="0"/>
        <w:ind w:left="0"/>
        <w:jc w:val="both"/>
      </w:pPr>
      <w:r>
        <w:rPr>
          <w:rFonts w:ascii="Times New Roman"/>
          <w:b w:val="false"/>
          <w:i w:val="false"/>
          <w:color w:val="000000"/>
          <w:sz w:val="28"/>
        </w:rPr>
        <w:t>
      4) представлять соответствующую информацию в уполномоченный орган по оценке качества оказания государственных услуг.</w:t>
      </w:r>
    </w:p>
    <w:bookmarkStart w:name="z31" w:id="28"/>
    <w:p>
      <w:pPr>
        <w:spacing w:after="0"/>
        <w:ind w:left="0"/>
        <w:jc w:val="left"/>
      </w:pPr>
      <w:r>
        <w:rPr>
          <w:rFonts w:ascii="Times New Roman"/>
          <w:b/>
          <w:i w:val="false"/>
          <w:color w:val="000000"/>
        </w:rPr>
        <w:t xml:space="preserve"> 3. Организация деятельности государственного</w:t>
      </w:r>
      <w:r>
        <w:br/>
      </w:r>
      <w:r>
        <w:rPr>
          <w:rFonts w:ascii="Times New Roman"/>
          <w:b/>
          <w:i w:val="false"/>
          <w:color w:val="000000"/>
        </w:rPr>
        <w:t>учреждения "Аппарат акима Ямышевского</w:t>
      </w:r>
      <w:r>
        <w:br/>
      </w:r>
      <w:r>
        <w:rPr>
          <w:rFonts w:ascii="Times New Roman"/>
          <w:b/>
          <w:i w:val="false"/>
          <w:color w:val="000000"/>
        </w:rPr>
        <w:t>сельского округа Лебяжинского района"</w:t>
      </w:r>
    </w:p>
    <w:bookmarkEnd w:id="28"/>
    <w:bookmarkStart w:name="z32" w:id="29"/>
    <w:p>
      <w:pPr>
        <w:spacing w:after="0"/>
        <w:ind w:left="0"/>
        <w:jc w:val="both"/>
      </w:pPr>
      <w:r>
        <w:rPr>
          <w:rFonts w:ascii="Times New Roman"/>
          <w:b w:val="false"/>
          <w:i w:val="false"/>
          <w:color w:val="000000"/>
          <w:sz w:val="28"/>
        </w:rPr>
        <w:t>
      22. Руководство государственным учреждением "Аппарат акима Ямышевского сельского округа Лебяжинского района" осуществляется первым руководителем, который несет персональную ответственность за выполнения возложенных на государственное учреждение "Аппарат акима Ямышевского сельского округа Лебяжинского района" задач и осуществление им своих функции.</w:t>
      </w:r>
    </w:p>
    <w:bookmarkEnd w:id="29"/>
    <w:bookmarkStart w:name="z33" w:id="30"/>
    <w:p>
      <w:pPr>
        <w:spacing w:after="0"/>
        <w:ind w:left="0"/>
        <w:jc w:val="both"/>
      </w:pPr>
      <w:r>
        <w:rPr>
          <w:rFonts w:ascii="Times New Roman"/>
          <w:b w:val="false"/>
          <w:i w:val="false"/>
          <w:color w:val="000000"/>
          <w:sz w:val="28"/>
        </w:rPr>
        <w:t>
      23. Первый руководитель государственного учреждения "Аппарат акима Ямышевского сельского округа Лебяжинского района" назначается на должность и освобождается от должности акимом Лебяжинского района в соответствии с действующим законодательством.</w:t>
      </w:r>
    </w:p>
    <w:bookmarkEnd w:id="30"/>
    <w:p>
      <w:pPr>
        <w:spacing w:after="0"/>
        <w:ind w:left="0"/>
        <w:jc w:val="both"/>
      </w:pPr>
      <w:r>
        <w:rPr>
          <w:rFonts w:ascii="Times New Roman"/>
          <w:b w:val="false"/>
          <w:i w:val="false"/>
          <w:color w:val="000000"/>
          <w:sz w:val="28"/>
        </w:rPr>
        <w:t>
      Должность первого руководителя государственного учреждения является выборной.</w:t>
      </w:r>
    </w:p>
    <w:bookmarkStart w:name="z34" w:id="31"/>
    <w:p>
      <w:pPr>
        <w:spacing w:after="0"/>
        <w:ind w:left="0"/>
        <w:jc w:val="both"/>
      </w:pPr>
      <w:r>
        <w:rPr>
          <w:rFonts w:ascii="Times New Roman"/>
          <w:b w:val="false"/>
          <w:i w:val="false"/>
          <w:color w:val="000000"/>
          <w:sz w:val="28"/>
        </w:rPr>
        <w:t>
      24. Полномочия первого руководителя государственного учреждения "Аппарат акима Ямышевского сельского округа Лебяжинского района":</w:t>
      </w:r>
    </w:p>
    <w:bookmarkEnd w:id="31"/>
    <w:p>
      <w:pPr>
        <w:spacing w:after="0"/>
        <w:ind w:left="0"/>
        <w:jc w:val="both"/>
      </w:pPr>
      <w:r>
        <w:rPr>
          <w:rFonts w:ascii="Times New Roman"/>
          <w:b w:val="false"/>
          <w:i w:val="false"/>
          <w:color w:val="000000"/>
          <w:sz w:val="28"/>
        </w:rPr>
        <w:t>
      1) представляет на утверждение акимата района Положение о государственном учреждение "Аппарат акима Ямышевского сельского округа Лебяжинского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Ямышевского сельского округа Лебяжинского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государственного учреждения "Аппарат акима Ямышевского сельского округа Лебяжинского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Ямышевского сельского округа Лебяжинского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распоряжение и дает указание по вопросам, входящий в его компетенцию, обязательные для выполнения всеми работниками государственного учреждения "Аппарат акима Ямышевского сельского округа Лебяжинского района";</w:t>
      </w:r>
    </w:p>
    <w:p>
      <w:pPr>
        <w:spacing w:after="0"/>
        <w:ind w:left="0"/>
        <w:jc w:val="both"/>
      </w:pPr>
      <w:r>
        <w:rPr>
          <w:rFonts w:ascii="Times New Roman"/>
          <w:b w:val="false"/>
          <w:i w:val="false"/>
          <w:color w:val="000000"/>
          <w:sz w:val="28"/>
        </w:rPr>
        <w:t>
      6)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7) проводит раздельные сходы с населением сельского округа;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9) представляет государственное учреждение в государственных органах, иных организациях;</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Ямышевского сельского округа Лебяжинского района" в период его отсутствия осуществляется лицом, его замещающим в соответствии с действующим законодательством.</w:t>
      </w:r>
    </w:p>
    <w:bookmarkStart w:name="z35" w:id="32"/>
    <w:p>
      <w:pPr>
        <w:spacing w:after="0"/>
        <w:ind w:left="0"/>
        <w:jc w:val="both"/>
      </w:pPr>
      <w:r>
        <w:rPr>
          <w:rFonts w:ascii="Times New Roman"/>
          <w:b w:val="false"/>
          <w:i w:val="false"/>
          <w:color w:val="000000"/>
          <w:sz w:val="28"/>
        </w:rPr>
        <w:t>
      25. Взаимоотношение между государственным учреждением "Аппарат акима Ямышевского сельского округа Лебяжинского района" и уполномоченным органом по управлению коммунальным имуществом (местным исполнительным органом) регулируется действующим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26. Взаимоотношение между государственным учреждением "Аппарат акима Ямышевского сельского округа Лебяжинского района" и уполномоченным органом соответствующей отрасли (местным исполнительным органом) регулируется действующим законодательством Республики Казахстан.</w:t>
      </w:r>
    </w:p>
    <w:bookmarkEnd w:id="33"/>
    <w:bookmarkStart w:name="z37" w:id="34"/>
    <w:p>
      <w:pPr>
        <w:spacing w:after="0"/>
        <w:ind w:left="0"/>
        <w:jc w:val="both"/>
      </w:pPr>
      <w:r>
        <w:rPr>
          <w:rFonts w:ascii="Times New Roman"/>
          <w:b w:val="false"/>
          <w:i w:val="false"/>
          <w:color w:val="000000"/>
          <w:sz w:val="28"/>
        </w:rPr>
        <w:t xml:space="preserve">
      27. Взаимоотношение между администрацией государственного учреждения "Аппарат акима Ямышевского сельского округа Лебяжинского района" с трудовым коллективом определяется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коллективным договором.</w:t>
      </w:r>
    </w:p>
    <w:bookmarkEnd w:id="34"/>
    <w:bookmarkStart w:name="z38" w:id="35"/>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Ямышевского сельского округа</w:t>
      </w:r>
      <w:r>
        <w:br/>
      </w:r>
      <w:r>
        <w:rPr>
          <w:rFonts w:ascii="Times New Roman"/>
          <w:b/>
          <w:i w:val="false"/>
          <w:color w:val="000000"/>
        </w:rPr>
        <w:t>Лебяжинского района"</w:t>
      </w:r>
    </w:p>
    <w:bookmarkEnd w:id="35"/>
    <w:bookmarkStart w:name="z39" w:id="36"/>
    <w:p>
      <w:pPr>
        <w:spacing w:after="0"/>
        <w:ind w:left="0"/>
        <w:jc w:val="both"/>
      </w:pPr>
      <w:r>
        <w:rPr>
          <w:rFonts w:ascii="Times New Roman"/>
          <w:b w:val="false"/>
          <w:i w:val="false"/>
          <w:color w:val="000000"/>
          <w:sz w:val="28"/>
        </w:rPr>
        <w:t>
      28. Государственное учреждение "Аппарат акима Ямышевского сельского округа Лебяжинского района" может иметь на праве оперативного управления обособленное имущество в случаях, предусмотренных законодательством.</w:t>
      </w:r>
    </w:p>
    <w:bookmarkEnd w:id="36"/>
    <w:p>
      <w:pPr>
        <w:spacing w:after="0"/>
        <w:ind w:left="0"/>
        <w:jc w:val="both"/>
      </w:pPr>
      <w:r>
        <w:rPr>
          <w:rFonts w:ascii="Times New Roman"/>
          <w:b w:val="false"/>
          <w:i w:val="false"/>
          <w:color w:val="000000"/>
          <w:sz w:val="28"/>
        </w:rPr>
        <w:t>
      Имущество государственного учреждения "Аппарат акима Ямышевского сельского округа Лебяжинского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37"/>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Ямышевского сельского округа Лебяжинского района" относится к районной коммунальной собственности.</w:t>
      </w:r>
    </w:p>
    <w:bookmarkEnd w:id="37"/>
    <w:bookmarkStart w:name="z41" w:id="38"/>
    <w:p>
      <w:pPr>
        <w:spacing w:after="0"/>
        <w:ind w:left="0"/>
        <w:jc w:val="both"/>
      </w:pPr>
      <w:r>
        <w:rPr>
          <w:rFonts w:ascii="Times New Roman"/>
          <w:b w:val="false"/>
          <w:i w:val="false"/>
          <w:color w:val="000000"/>
          <w:sz w:val="28"/>
        </w:rPr>
        <w:t>
      30. Государственное учреждение "Аппарат акима Ямышевского сельского округа Лебяжинского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8"/>
    <w:bookmarkStart w:name="z42" w:id="39"/>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w:t>
      </w:r>
      <w:r>
        <w:br/>
      </w:r>
      <w:r>
        <w:rPr>
          <w:rFonts w:ascii="Times New Roman"/>
          <w:b/>
          <w:i w:val="false"/>
          <w:color w:val="000000"/>
        </w:rPr>
        <w:t>Ямышевского сельского округа Лебяжинского района"</w:t>
      </w:r>
    </w:p>
    <w:bookmarkEnd w:id="39"/>
    <w:bookmarkStart w:name="z43" w:id="40"/>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Ямышевского сельского округа Лебяжинского района" осуществляются в соответствии с законодательством Республики Казахстан.</w:t>
      </w:r>
    </w:p>
    <w:bookmarkEnd w:id="40"/>
    <w:bookmarkStart w:name="z44" w:id="41"/>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Ямышевского сельского округа Лебяжинского района" имущество, оставшееся после удовлетворения требований кредиторов, остается в районной коммунальной собственности.</w:t>
      </w:r>
    </w:p>
    <w:bookmarkEnd w:id="41"/>
    <w:bookmarkStart w:name="z45" w:id="42"/>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государственного учреждения "Аппарат акима</w:t>
      </w:r>
      <w:r>
        <w:br/>
      </w:r>
      <w:r>
        <w:rPr>
          <w:rFonts w:ascii="Times New Roman"/>
          <w:b/>
          <w:i w:val="false"/>
          <w:color w:val="000000"/>
        </w:rPr>
        <w:t>Ямышевского сельского округа Лебяжинского района"</w:t>
      </w:r>
    </w:p>
    <w:bookmarkEnd w:id="42"/>
    <w:bookmarkStart w:name="z46" w:id="43"/>
    <w:p>
      <w:pPr>
        <w:spacing w:after="0"/>
        <w:ind w:left="0"/>
        <w:jc w:val="both"/>
      </w:pPr>
      <w:r>
        <w:rPr>
          <w:rFonts w:ascii="Times New Roman"/>
          <w:b w:val="false"/>
          <w:i w:val="false"/>
          <w:color w:val="000000"/>
          <w:sz w:val="28"/>
        </w:rPr>
        <w:t>
      33. Государственное учреждение "Аппарат акима Ямышевского сельского округа Лебяжинского района" имеет следующие организации, находящиеся в ведении:</w:t>
      </w:r>
    </w:p>
    <w:bookmarkEnd w:id="43"/>
    <w:p>
      <w:pPr>
        <w:spacing w:after="0"/>
        <w:ind w:left="0"/>
        <w:jc w:val="both"/>
      </w:pPr>
      <w:r>
        <w:rPr>
          <w:rFonts w:ascii="Times New Roman"/>
          <w:b w:val="false"/>
          <w:i w:val="false"/>
          <w:color w:val="000000"/>
          <w:sz w:val="28"/>
        </w:rPr>
        <w:t>
      1) Государственное казенное коммунальное предприятие "Детский сад "Болашак"" аппарата акима Ямышевского сельского округа Лебяжинского района, акимата Лебяжинского района";</w:t>
      </w:r>
    </w:p>
    <w:p>
      <w:pPr>
        <w:spacing w:after="0"/>
        <w:ind w:left="0"/>
        <w:jc w:val="both"/>
      </w:pPr>
      <w:r>
        <w:rPr>
          <w:rFonts w:ascii="Times New Roman"/>
          <w:b w:val="false"/>
          <w:i w:val="false"/>
          <w:color w:val="000000"/>
          <w:sz w:val="28"/>
        </w:rPr>
        <w:t>
      2) Государственное казенное коммунальное предприятие "Детский сад "Еркетай" села Тлектес, аппарата акима Ямышевского сельского округа Лебяжинского района, акимата Лебяжинского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