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94dca" w14:textId="0994d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Лебяжинского района Павлодарской области от 29 августа 2014 года № 279/8. Зарегистрировано Департаментом юстиции Павлодарской области 9 сентября 2014 года № 4001. Утратило силу постановлением акимата Лебяжинского района Павлодарской области от 5 января 2016 года № 2/1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Лебяжинского района Павлодарской области от 05.01.2016 № 2/1.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Трудового Кодекса Республики Казахстан от 15 мая 2007 года, подпунктами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в целях социальной защиты и обеспечения занятости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организаций, акимат Лебяжинского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квоты рабочих мест: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лиц, состоящих на учете службы пробации уголовно-исполнительной инспекции в размере двух процентов от общей численности рабочих мест независимо от форм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лиц, освобожденных из мест лишения свободы в размере двух процентов от общей численности рабочих мест независимо от форм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несовершеннолетних выпускников интернатных организаций в размере одного процента от общей численности рабочих мест независимо от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Лебяжинского района" обеспечить содействие в трудоустройстве лицам, состоящим на учете службы пробации уголовно-исполнительной инспекции, а также лицам, освобожденным из мест лишения свободы, и несовершеннолетним выпускникам интернатных организаций на квотируемые рабочие места путем выдачи соответствующих направлений работодателям.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