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2c9f" w14:textId="07f2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Кызыласкерского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сентября 2014 года № 4/36. Зарегистрировано Департаментом юстиции Павлодарской области 03 октября 2014 года № 4043. Утратило силу решением маслихата района Аққулы Павлодарской области от 7 августа 2020 года № 275/56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07.08.2020 № 275/56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Кызыласкерского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Кызыласкерскогосельского округа Лебяжинского района для участия в сходе местного сообщества в количестве 1 (один) % от общего числа жителей сел.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(ХХXVI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V созыв)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 2014 года № 4/36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Кызыласкерского сельского округа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Кызыласкерского сельского округа Лебяжинского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Кызыласкерского сельского округа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Кызыласкерского сельского округа Лебяжинского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Кызыласкерского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Лебяжинского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Кызыласкерского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Кызыласкерского сельского Лебяжинского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Кызыласкерского сельского округа Лебяжинского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Кызыласкерского сельского округа Лебяжинского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Лебяжинского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Кызыласкерского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