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2ea2" w14:textId="0ea2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Лебяжинском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04 декабря 2014 года № 371/12. Зарегистрировано Департаментом юстиции Павлодарской области 23 декабря 2014 года № 4221. Утратило силу в связи с истечением срока действия (письмо руководителя аппарата акима Лебяжинского района Павлодарской области от 06 января 2016 года N 31/1-36/4)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Лебяжинского района Павлодарской области от 06.01.2016 N 31/1-36/4).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Определить спрос и предложение на общественные работы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371/12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 и конкретные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участников и источники их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207"/>
        <w:gridCol w:w="880"/>
        <w:gridCol w:w="8854"/>
        <w:gridCol w:w="781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Баймульдинского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Благоустройство,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кустарников- 150 штук; уборка территории - 5000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 подрезка деревьев - 2000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памятников и обелисков, территорию парка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вдоль трассы трех населенных пунктов - 3000 квадратных метров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сохранности 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парков и зеленых насаждений 176 часов по 8 часов 1 человек в течение одного месяца с учетом выходных.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 - 350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- 6000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 - 700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снега - 510 кубических метров; побелка деревьев - 1200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опорных столбов -100 штук; ремонт ограждений - 70 квадратных метров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380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сохранности 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парков и зеленых насаждений 1584 часов по 8 часов 3 человека в течение трех месяцев день с учетом выходных.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Кызылагашского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 - 150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- 8000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подрезка деревьев - 1000 штук; побелка деревьев - 1000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снега- 300 кубических метров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Кызыласкерского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 - 2000 штук; уборка территорий прилегающей автотрассы - 6000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 - 610 кубических метров; побелка деревьев и подрезка деревьев - 1700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опорных столбов - 250 штук; ремонт ограждений - 180 квадратных метров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430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3.Обеспечение сохранности 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парков и зеленых насаждений 1056 часов по 8 часов 2 человека в течение трех месяцев с учетом выходных.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Лебяжинского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санитарная очистка села- 8000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 - 1000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- 1000 штук; побелка деревьев - 1000 штук; подрезка деревьев - 1000 штук; побелка опорных столбов - 200 штук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813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 - 300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- 10000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снег а- 800 кубических метров; побелка деревьев - 2000 штук; подрезка деревьев - 2000 штук; побелка опорных столбов - 120 штук; ремонт ограждений - 60 квадратных метров по 8 часов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Малыбайского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территории от снега - 1300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деревьев - 250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от мусора - 2500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опорных столбов - 50 штук; ремонт ограждений - 100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молодежного парка: покраска 60-квадратных метров, ремонт ограждений- 80 квадратных метров, побелка - 150 квадратных метров, побелка деревьев - 755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автобусной будки - 36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бордюров дорог и изгороди - 1000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цветников - 600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цветниками и саженцами деревьев - 1000 квадратных метров; уборка и благоустройство центрального стадиона, детской площадки- 3000 квадратных метров; покраска изгороди стадиона, памятника, фонтана и спортивных снарядов - 3000 квадратных метров; весенняя обработка деревьев- 1000 штук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 - 100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- 4000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снега- 310 кубических метров; побелка деревьев - 1000 штук; подрезка деревьев - 800 штук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Шарбактинского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 - 500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- 10000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 - 1750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деревьев - 900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 - 900 штук; побелка опорных столбов - 150 штук; ремонт ограждений- 160 квадратных метров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422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Ямышевского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- 600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обрезка деревьев - 1000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снега - 1500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от мусора - 9000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трассы - 50 киллометров; побелка столбов - 200 штук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 8 часов в день с учетом выходных в течение трех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сохранности 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парков и зеленых насаждений 1584 часов по 8 часов 3 человека в течение трех месяцев день с учетом выходных.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371/12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5159"/>
        <w:gridCol w:w="2333"/>
        <w:gridCol w:w="2334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(утверждено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Баймулдинского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Кызылагашского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Кызыласкерского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Лебяжинского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Малыбайского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Шарбактинского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Ямышевского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