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28ec7" w14:textId="d528e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расчета ставок арендной платы при передаче объектов в имущественный наем (аренду) районного коммунального имущества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Лебяжинского района Павлодарской области от 29 декабря 2014 года № 384/12. Зарегистрировано Департаментом юстиции Павлодарской области 13 января 2015 года № 4261. Утратило силу постановлением акимата Лебяжинского района Павлодарской области от 14 мая 2015 года № 105/5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акимата Лебяжинского района Павлодарской области от 14.05.2015 № 105/5.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2014 года № 88 акимат Лебяжинского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ставок арендной платы при передаче объектов в имущественный наем (аренду) районного коммунального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Жангазинов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384/12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расчета ставок арендной платы при передаче</w:t>
      </w:r>
      <w:r>
        <w:br/>
      </w:r>
      <w:r>
        <w:rPr>
          <w:rFonts w:ascii="Times New Roman"/>
          <w:b/>
          <w:i w:val="false"/>
          <w:color w:val="000000"/>
        </w:rPr>
        <w:t>объектов в имущественный наем (аренду)</w:t>
      </w:r>
      <w:r>
        <w:br/>
      </w:r>
      <w:r>
        <w:rPr>
          <w:rFonts w:ascii="Times New Roman"/>
          <w:b/>
          <w:i w:val="false"/>
          <w:color w:val="000000"/>
        </w:rPr>
        <w:t xml:space="preserve">районного коммунального имущества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порядок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2014 года № 88 и определяет порядок расчета ставок арендной платы при передаче в имущественный наем (аренду) объектов районного коммунального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 ставки годовой арендной платы при передаче в имущественный наем (аренду) объектов районного коммунального имущества (нежилого фонда) рассчитывается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 = Бс х S х Кт х Кк х Кск х Кр х Квд х Копф,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 – ставка арендной платы объектов государственного нежилого фонда, находящихся на балансе районных коммунальных юридических лиц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Бс – базовая ставка арендной платы за 1 квадратный метр на территории Лебяжинского района 2,0 месячных расчетных показателей (далее - МРП) в год, установленных Законом Республики Казахстан о республиканском бюджете на соответствующий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S – арендуемая площадь, квадратный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Кт 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Кк - коэффициент, учитывающий вид нежилого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Кск - коэффициент, учитывающий степень комфортности;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Кр - коэффициент, учитывающий территориальное расположение;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Квд - коэффициент, учитывающий вид деятельности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Копф - коэффициент, учитывающий организационно-правовую форму нанимателя.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Балансодержатель районного коммунального имущества обеспечивает соответствие размеров занимаемых нанимателем помещений размерам помещений.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Коэффициенты, применяемые при расчете ставок арендной платы для объектов районного коммунального имущества: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10675"/>
        <w:gridCol w:w="1081"/>
      </w:tblGrid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коэффициентов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коэффициента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тип строения (Кт):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административное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производственное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складское, гаражное, котельная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 спортивные сооружения (стадионы, спортивные залы)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нежилого помещения (Кк)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отдельно стоящее строение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встроено-пристроенная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цокольная (полуподвальная)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подвальная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степень комфортности (Кск)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для помещений со всеми инженерно-техническими устройствами при отсутствии каких-либо видов коммуникаций уменьшается на 0,1 за каждый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территориальное расположение (Кр):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для районного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поселок,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деятельности нанимателя (Квд):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для расчетно-кассовых центров банков, Акционерное общество "Казпочта", банкоматов, мультикасс, терминалов для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для брокерской деятельности и оказания таможенных услуг, обменных пунктов и организаций, деятельность которых связана с рынком ценных бумаг, страховых, инвестиционных компаний, нотариальных контор, адвокатских контор, а также для организаций, оказывающих услуги сотовой связи, радиосвязи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 для организации торговли, гостиничных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для организации общественного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 для организации услуг в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 для организации услуг в области здравоохранения,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для организации питания в столовых и буфетах учебных заведений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 для видов деятельности, за исключением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 указанных в пунктах 5.1-5.7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организационно-правовую форму нанимателя (Копф):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для субъектов малого предпринимательства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производственной деятельности и развития сферы услуг населению,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торгово-посреднической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 для акционерных обществ (товариществ с ограниченной ответственностью) пятьдесят и более процентов акций (долей участия) и получающих не менее 90 процентов дохода от выполнения бюджетных программ, в случае предоставления письменного подтверждения государственного органа, осуществляющего права владения и пользования государственным пакетом акций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 для благотворительных и общественных объединений, некоммерческих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 для остальных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 ставки годовой арендной платы при предоставлении в имущественный наем (аренду) оборудования, автотранспортных средств и других непотребляемых вещей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 = С х Nam /100 х Кп,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 - ставка арендной платы за оборудование, транспортные средства и другие непотребляемые вещи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- остаточная стоимость оборудования по данным бухгалтерского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сдаче в имущественный наем (аренду) оборудования, транспортных средств и других непотребляемых вещей с начисленным износом 100 процентов, остаточная стоимость принимается в размере 10 процентов от первоначальной (восстановительной)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Nam - предельные нормы амортизации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Кп - понижающий коэффициент (применяется при износе оборудования, транспортных средств и других непотребляемых вещей более шестидесяти процентов - в размере 0,8, при предоставлении субъектам малого предпринимательства для организации производственной деятельности и развития сферы услуг населения, за исключением торгово-закупочной (посреднической) деятельности, - в размере 0,5).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