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a84" w14:textId="87d3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29 декабря 2014 года № 385/12. Зарегистрировано Департаментом юстиции Павлодарской области 16 января 2015 года № 4275. Утратило силу постановлением акимата Лебяжинского района Павлодарской области от 12 мая 2015 года № 101/5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Лебяжинского района Павлодарской области от 12.05.2015 № 101/5.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Лебяжинского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оценке, (далее – Комиссия) которая создается акимом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Председателем Комиссии является руководитель аппарата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Лебяжинского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