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9679" w14:textId="3a59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по улице Амангельды села Акку Лебяжинского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Лебяжинского сельского округа Лебяжинского района Павлодарской области от 19 ноября 2014 года № 2. Зарегистрировано Департаментом юстиции Павлодарской области 27 ноября 2014 года № 4201. Утратило силу решением акима Лебяжинского сельского округа Лебяжинского района Павлодарской области от 2 марта 2015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Лебяжинского сельского округа Лебяжинского района Павлодарской области от 02.03.2015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главного государственного ветеринарного инспектора Лебяжинского района, аким Лебяжинского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выявлением болезни бешенства животных установить ветеринарный режим с введением ограничительных мероприятий по улице Амангельды села Акку, Лебяжинского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Балтабаев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Лебяжинской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«19» ноября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