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d7f8" w14:textId="4c2d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местных исполнительных органов, финансируемых из бюджета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06 февраля 2014 года N 37/1. Зарегистрировано Департаментом юстиции Павлодарской области 06 марта 2014 года N 3726. Утратило силу постановлением акимата Майского района Павлодарской области от 11 января 2016 года № 3/1 (вводится в действие со дня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Майского района Павлодарской области от 11.01.2016 № 3/1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01 октября 2013 года N 651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03 мая 2005 года N 1567 "О Кодексе чести государственных служащих Республики Казахстан""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местных исполнительных органов, финансируемых из бюджета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февраля 2014 года N 37/1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служебной этики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местных исполнительных органов, финансируемых</w:t>
      </w:r>
      <w:r>
        <w:br/>
      </w:r>
      <w:r>
        <w:rPr>
          <w:rFonts w:ascii="Times New Roman"/>
          <w:b/>
          <w:i w:val="false"/>
          <w:color w:val="000000"/>
        </w:rPr>
        <w:t>из бюджета Майского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служебной этики государственных служащих местных исполнительных органов, финансируемых из бюджета Майского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октября 2013 года N 651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N 1567 "О Кодексе чести государственных служащих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Действие настоящих Правил распространяется на государственных служащих местных исполнительных органов, финансируемых из бюджета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Руководители местных исполнительных органов, финансируемых из бюджета Майского района, обеспечивают ознакомление государственных служащих с Правилами, соблюдение норм Правил, размещение текста Правил на информационных стендах.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правила поведения государственного служащего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Государственный служащий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ответственно и добросовестно выполнять служебные обязанности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законами, актами Президента Республики Казахстан, иными нормативными правовыми актами Республики Казахстан, общепринятыми принципами морали и совести, неукоснительно соблюдать нормы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настоящих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содействовать укреплению авторитета государственной власти, доверия граждан к институтам государства, соблюдать права граждан Республики Казахстан, защищать интересы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быть требовательным к себе, принципиальным, объективным и беспристрастным, а также нетерпимым к любым проявлениям коррупции и другим правонарушениям;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своевременно и качественно выполнять приказы и поручения руководства, решения и указания вышестоящих должностных лиц, изданные в пределах 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эффективно использовать рабочее время для производительного труда, учитывая нормы техники безопасности и охраны труда, информировать о любой ситуации, которая может быть рискованной для здоровья и безопасности личной или коллег по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совершать действия, дискредитирующие его, как государственного служащего, так и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период выполнения своих должностных обязанностей придерживаться делового стиля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 внеслужебное время придерживаться общепринятых морально-этических норм,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Взаимоотношения с физическими и юридическими лицами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Государственный служащий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принимать меры по точному, своевременному, эффективному обслуживанию физических и юридических лиц, в случае если государственный служащий участвует в оказании государственных услуг, в порядке, предусмотренном законодательством о государственных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повышать качество государственных услуг, предоставляемых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проявлять терпеливое и уважительное отношение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безразличие и небрежность по отношению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дискриминации физических и юридических лиц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Взаимоотношения с коллегами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Государственный служащий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проявлять вежливость и корректность по отношению к коллегам;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обращаться к коллегам в официальной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агрессивного поведения, а также использования нецензурной лексики при общении с коллегами;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воспринимать критику и замечания коллег и руководителей, а также уметь своевременно признавать допущенные ошибки;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уважать честь и достоинство коллег независимо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необходимости оказывать помощь коллегам советом или предупреждением о недопущении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уклоняться от присвоения чужих идей и инициативы;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действий, способствующих нарушению исполнения функциональных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распространять о коллегах информацию, порочащую человеческое достоинство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в отношении коллег некорректного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Принципы поведения руководителя, имеющего</w:t>
      </w:r>
      <w:r>
        <w:br/>
      </w:r>
      <w:r>
        <w:rPr>
          <w:rFonts w:ascii="Times New Roman"/>
          <w:b/>
          <w:i w:val="false"/>
          <w:color w:val="000000"/>
        </w:rPr>
        <w:t>подчиненных государственных служащих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Руководитель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способствовать формированию и сохранению в коллективе благоприятной морально-психологической атмосферы, воспитывать у подчиненных высокие морально-психологические, нравственные и профессиональные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уважать человеческое достоинство подчиненных, проявлять объективность по отношению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предъявлять одинаковые требования за выполнение и ненадлежащее выполнение функциональных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систематически анализировать состояние трудовой дисциплины, морально-психологического климата в коллективе;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незамедлительно докладывать о преступлениях, правонарушениях и нарушениях трудовой дисциплины, совершенных подчиненными вышестоящему руководителю.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