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482a" w14:textId="4c74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Майскому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23 июня 2014 года № 197/6. Зарегистрировано Департаментом юстиции Павлодарской области 02 июля 2014 года № 3860. Утратило силу постановлением акимата Майского района Павлодарской области от 16 мая 2016 года № 93/5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Майского района Павлодарской области от 16.05.2016 № 93/5.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 также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Республики Казахстан"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 в Майском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Майского района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