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cbab" w14:textId="3a7c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(XXVII сессия, V созыв) от 24 декабря 2013 года № 1/27 "О Майском районном бюджете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06 августа 2014 года № 1/39. Зарегистрировано Департаментом юстиции Павлодарской области 18 августа 2014 года № 3935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11 июля 2014 года № 279/32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(XXVI (внеочередная) сессия, V созыв) от 13 декабря 2013 года № 198/26 "Об областном бюджете на 2014 - 2016 годы"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(XХVII сессия, V созыв) от 24 декабря 2013 года № 1/27 "О Майском районном бюджете на 2014 - 2016 годы" (зарегистрированное в Реестре государственной регистрации нормативных правовых актов 10 января 2014 года за № 3663, опубликованное в районной газете "Шамшырақ" от 18 января 2014 года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"1874099" заменить цифрами "1914197";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"8630" заменить цифрами "8634";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"1500870" заменить цифрами "1540964";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"1895362" заменить цифрами "1935460";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Жетыбаева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 Арынов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Майского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созыв XXXIX сессия)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1/39 от 6 августа 2014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Майского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созыв XXVII сессия)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1/27 от 24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611"/>
        <w:gridCol w:w="591"/>
        <w:gridCol w:w="8246"/>
        <w:gridCol w:w="22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1914197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364599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работы, услуги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профессиональной и предпринимательской деятельности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1540964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1540964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637"/>
        <w:gridCol w:w="595"/>
        <w:gridCol w:w="553"/>
        <w:gridCol w:w="555"/>
        <w:gridCol w:w="6900"/>
        <w:gridCol w:w="23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222773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1074321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893358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883626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831617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118516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с сфере транспорта и коммуникаций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-111102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Майского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созыв XXXIX сессия)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1/39 от 6 августа 2014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Майского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созыв XXVII сессия)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1/27 от 24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сельских округах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69"/>
        <w:gridCol w:w="712"/>
        <w:gridCol w:w="754"/>
        <w:gridCol w:w="94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Акжар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Майского сельского округа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Каратерекского сельского округа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Майтубек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Сатинского сельского округа 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Малайсаринского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Кентубекского сельского округа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Коктубекского сельского округа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Баскольского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Акшиманского сельского округа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