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cce2" w14:textId="cbfc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Кентубекского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10/40. Зарегистрировано Департаментом юстиции Павлодарской области 17 октября 2014 года № 4120. Утратило силу решением Майского районного маслихата Павлодарской области от 14 октября 2022 года № 8/19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Кентубекского сельского округа Майского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Кентубекского сельского округа Майского района для участия в сходе местного сообщества в количестве 3 (три) % от общего числа жителей села.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(ХL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Кентубекского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Кентубекского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Кентубекского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Кентубекского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Кентубекского сельского округа.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Кентубекского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Кентубекского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Кентубекского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Кентубекского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Кентубекского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