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e4ab" w14:textId="c57e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24 декабря 2014 года № 1/43. Зарегистрировано Департаментом юстиции Павлодарской области 14 января 2015 года № 4267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от 12 декабря 2014 года № 299/37 "Об областном бюджете на 2015 - 2017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2015 - 2017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1980349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налоговым поступлениям – 353387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1621036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“поступления от продажи основного капитала – 2259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1986016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81474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92183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-87141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87141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Майского района Павлодарской области от 19.02.2015 </w:t>
      </w:r>
      <w:r>
        <w:rPr>
          <w:rFonts w:ascii="Times New Roman"/>
          <w:b w:val="false"/>
          <w:i w:val="false"/>
          <w:color w:val="ff0000"/>
          <w:sz w:val="28"/>
        </w:rPr>
        <w:t>№ 2/46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28.04.2015 </w:t>
      </w:r>
      <w:r>
        <w:rPr>
          <w:rFonts w:ascii="Times New Roman"/>
          <w:b w:val="false"/>
          <w:i w:val="false"/>
          <w:color w:val="ff0000"/>
          <w:sz w:val="28"/>
        </w:rPr>
        <w:t>№ 1/48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23.06.2015 </w:t>
      </w:r>
      <w:r>
        <w:rPr>
          <w:rFonts w:ascii="Times New Roman"/>
          <w:b w:val="false"/>
          <w:i w:val="false"/>
          <w:color w:val="ff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15.09.2015 </w:t>
      </w:r>
      <w:r>
        <w:rPr>
          <w:rFonts w:ascii="Times New Roman"/>
          <w:b w:val="false"/>
          <w:i w:val="false"/>
          <w:color w:val="ff0000"/>
          <w:sz w:val="28"/>
        </w:rPr>
        <w:t>№ 1/53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19.11.2015 </w:t>
      </w:r>
      <w:r>
        <w:rPr>
          <w:rFonts w:ascii="Times New Roman"/>
          <w:b w:val="false"/>
          <w:i w:val="false"/>
          <w:color w:val="ff0000"/>
          <w:sz w:val="28"/>
        </w:rPr>
        <w:t>№ 2/55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24.12.2015 </w:t>
      </w:r>
      <w:r>
        <w:rPr>
          <w:rFonts w:ascii="Times New Roman"/>
          <w:b w:val="false"/>
          <w:i w:val="false"/>
          <w:color w:val="ff0000"/>
          <w:sz w:val="28"/>
        </w:rPr>
        <w:t>№ 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в районном бюджете на 2015 год субвенцию из областного бюджета в размере 1242080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местного исполнительного органа в размере 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бюджетные программы сел и сельских округов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5-1. Утвердить распределение сумм трансфертов органам местного самоуправления на 2015 год в разрезе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решением маслихата Майского района Павлодарской области от 28.04.2015 </w:t>
      </w:r>
      <w:r>
        <w:rPr>
          <w:rFonts w:ascii="Times New Roman"/>
          <w:b w:val="false"/>
          <w:i w:val="false"/>
          <w:color w:val="ff0000"/>
          <w:sz w:val="28"/>
        </w:rPr>
        <w:t>№ 1/48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вступает в силу с 1 января 2015 года и утрачивает силу с введением в действие решения маслихата о районном бюджете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Майского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района в селах и сельских округах на 2015 год 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Майского района Павлодарской области от 15.09.2015 </w:t>
      </w:r>
      <w:r>
        <w:rPr>
          <w:rFonts w:ascii="Times New Roman"/>
          <w:b w:val="false"/>
          <w:i w:val="false"/>
          <w:color w:val="ff0000"/>
          <w:sz w:val="28"/>
        </w:rPr>
        <w:t>№ 1/53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Сатинского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Малайсаринского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Акшиманского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(ХLIІІ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на 2015 год в разрезе сел и сельских округов 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6 в соответствии с решением маслихата Майского района Павлодарской области от 28.04.2015 </w:t>
      </w:r>
      <w:r>
        <w:rPr>
          <w:rFonts w:ascii="Times New Roman"/>
          <w:b w:val="false"/>
          <w:i w:val="false"/>
          <w:color w:val="ff0000"/>
          <w:sz w:val="28"/>
        </w:rPr>
        <w:t>№ 1/48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Майского района Павлодарской области от 15.09.2015 </w:t>
      </w:r>
      <w:r>
        <w:rPr>
          <w:rFonts w:ascii="Times New Roman"/>
          <w:b w:val="false"/>
          <w:i w:val="false"/>
          <w:color w:val="ff0000"/>
          <w:sz w:val="28"/>
        </w:rPr>
        <w:t>№ 1/53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