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0734" w14:textId="c940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39/270. Зарегистрировано Департаментом юстиции Павлодарской области 03 октября 2014 года № 4049.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районной газете "Заман тынысы" № 12, опубликованное 20 марта 2014 года в районной газете "Нива" № 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"Международный день инвалидов" заменить словами "День инвалидов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инвалидов" заменить словами "ко Дню инвалидов Республики Казахстан".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