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57d3" w14:textId="9ce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Рождественского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39/281. Зарегистрировано Департаментом юстиции Павлодарской области 6 октября 2014 года № 4051. Утратило силу решением Павлодарского районного маслихата Павлодарской области от 25 ноября 2022 года № 31/177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Рождественского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Рождественского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(39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Рождественского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Рождественского сельского округа Павлодарского района (далее – Рождественский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Рождественского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Рождественского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Рождественского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Рождественского сельского округа организуется акимом Рождественского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Рождественского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Рождественского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Рождественского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Рождественского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Рождественского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