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eb03" w14:textId="f24e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территориии Мичуринского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сентября 2014 года № 39/279. Зарегистрировано Департаментом юстиции Павлодарской области 06 октября 2014 года № 4053. Утратило силу решением Павлодарского районного маслихата Павлодарской области от 12 февраля 2021 года № 2/15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районного маслихата Павлодарской области от 12.02.2021 № 2/15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Мичуринского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Мичуринского сельского округа Павлодарского района для участия в сходе местного сообщества в количестве 1 (одного)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законности, правопорядка, обращениям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Темиргалиев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(39 очередная сессия, 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39/279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Мичуринского сельского округа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Мичуринского сельского округа Павлодарского района (далее – Мичуринский сельский округ)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Мичуринского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Мичуринского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Мичуринского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Павлодарского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Мичуринского сельского округа организуется акимом Мичуринского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Мичуринского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Мичуринского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Мичуринского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Павлодарского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Мичуринского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Мичуринского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