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b27f" w14:textId="15ab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территориии Красноармейского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39/277. Зарегистрировано Департаментом юстиции Павлодарской области 06 октября 2014 года № 4055. Утратило силу решением Павлодарского районного маслихата Павлодарской области от 23 декабря 2020 года № 78/367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районного маслихата Павлодарской области от 23.12.2020 № 78/367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Красноармейского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Красноармейского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(39 очередная сессия, 5 созыв)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 № 39/277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Красноармейского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Красноармейского сельского округа Павлодарского района (далее – Красноармейский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Красноармейского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Красноармейского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Красноармейского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Красноармейского сельского округа организуется акимом Красноармейского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Красноармейского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Красноармейского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Красноармейского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Красноармейского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Красноармейского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