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04ebe" w14:textId="9f04e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количества представителей жителей сел для участия в сходе местного сообщества на территории Григорьевского сельского округа Павлодарского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Павлодарского района Павлодарской области от 24 сентября 2014 года № 39/272. Зарегистрировано Департаментом юстиции Павлодарской области 6 октября 2014 года № 4056. Утратило силу решением Павлодарского районного маслихата Павлодарской области от 25 ноября 2022 года № 31/180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Павлодарского районного маслихата Павлодарской области от 25.11.2022 </w:t>
      </w:r>
      <w:r>
        <w:rPr>
          <w:rFonts w:ascii="Times New Roman"/>
          <w:b w:val="false"/>
          <w:i w:val="false"/>
          <w:color w:val="ff0000"/>
          <w:sz w:val="28"/>
        </w:rPr>
        <w:t>№ 31/180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сообщества" Павлодарский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на территории Григорьевского сельского округа Павлодарского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количественный состав представителей жителей сел Григорьевского сельского округа Павлодарского района для участия в сходе местного сообщества в количестве 1 (одного) % от общего числа жителей села.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данного решения возложить на постоянную комиссию районного маслихата по вопросам законности, правопорядка, обращениям граждан.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Темиргалиев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Оралов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(39 очередная сессия, 5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сентября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39/272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проведения раздельных сходов местного</w:t>
      </w:r>
      <w:r>
        <w:br/>
      </w:r>
      <w:r>
        <w:rPr>
          <w:rFonts w:ascii="Times New Roman"/>
          <w:b/>
          <w:i w:val="false"/>
          <w:color w:val="000000"/>
        </w:rPr>
        <w:t>сообщества на территории Григорьевского</w:t>
      </w:r>
      <w:r>
        <w:br/>
      </w:r>
      <w:r>
        <w:rPr>
          <w:rFonts w:ascii="Times New Roman"/>
          <w:b/>
          <w:i w:val="false"/>
          <w:color w:val="000000"/>
        </w:rPr>
        <w:t>сельского округа Павлодарского района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на территории Григорьевского сельского округа Павлодарского района (далее – Григорьевский сельский округ)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утвержении 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сообщества" и устанавливают порядок проведения раздельных сходов местного сообщества Григорьевского сельского округа.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 (далее - раздельный сход) на территории Григорьевского сельского округа созывается и проводится с целью избрания представителей для участия в сходе местного сообщества.</w:t>
      </w:r>
    </w:p>
    <w:bookmarkEnd w:id="7"/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Григорьевского сельского округа.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раздельных сходов допускается при наличии положительного решения акима Павлодарского района на проведение схода местного сообщества.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 чем за десять календарных дней до дня его проведения через средства массовой информации или иными способами.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 Григорьевского сельского округа организуется акимом Григорьевского сельского округа.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соответствующих сел</w:t>
      </w:r>
      <w:r>
        <w:rPr>
          <w:rFonts w:ascii="Times New Roman"/>
          <w:b w:val="false"/>
          <w:i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имеющих право в нем участвовать.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Григорьевского сельского округа или уполномоченным им лицом.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Григорьевского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 Григорьевского сельского округа для участия в сходе местного сообщества выдвигаются участниками раздельного схода в соответствии с количественным составом, утвержденным маслихатом Павлодарского района.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 Григорьевского сельского округа для участия в сходе местного сообщества определяется на основе принципа равного представительства.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Григорьевского сельского округа.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