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891e" w14:textId="f178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Зангарского сельского округа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24 сентября 2014 года № 39/274. Зарегистрировано Департаментом юстиции Павлодарской области 6 октября 2014 года № 4057. Утратило силу решением Павлодарского районного маслихата от 25 ноября 2022 года № 31/179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Павлодарского районного маслихата от 25.11.2022 </w:t>
      </w:r>
      <w:r>
        <w:rPr>
          <w:rFonts w:ascii="Times New Roman"/>
          <w:b w:val="false"/>
          <w:i w:val="false"/>
          <w:color w:val="ff0000"/>
          <w:sz w:val="28"/>
        </w:rPr>
        <w:t>№ 31/179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Зангарского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Зангарского сельского округа Павлодарского района для участия в сходе местного сообщества в количестве 1 (одного)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районного маслихата по вопросам законности, правопорядка, обращениям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Темиргалиев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(39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39/274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на территории Зангарского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Павлодарского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Зангарского сельского округа Павлодарского района (далее – Зангарский сельский округ)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Зангарского сельского округа.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Зангарского сельского округа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Зангарского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Павлодарского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Зангарского сельского округа организуется акимом Зангарского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Зангарского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Зангарского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Зангарского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Павлодарского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Зангарского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Зангарского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