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beb" w14:textId="d60d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Ефремовского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39/273. Зарегистрировано Департаментом юстиции Павлодарской области 6 октября 2014 года № 4058. Утратило силу решением Павлодарского районного маслихата Павлодарской области от 26 января 2022 года № 20/103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20/103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Ефремовского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Ефремовского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Ефремовского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Ефремовского сельского округа Павлодарского района (далее – Ефремовский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Ефремовского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Ефремовского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Ефремовского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Ефремовского сельского округа организуется акимом Ефремовского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Ефремовского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Ефремовского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Ефремовского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Ефремовского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Ефремовского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