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6bc" w14:textId="538d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Черноярского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39/283. Зарегистрировано Департаментом юстиции Павлодарской области 06 октября 2014 года № 4062. Утратило силу решением Павлодарского районного маслихата Павлодарской области от 21 апреля 2021 года № 3/27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21.04.2021 № 3/27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Черноярского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Черноярского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Черноярского 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Черноярского сельского округа Павлодарского района (далее – Черноярский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Черноярского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Черноярского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Черноярского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Черноярского сельского округа организуется акимом Черноярского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Черноярского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Черноярского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Черноярского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Черноярского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Черноярского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