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6efb" w14:textId="1fb6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Успенского районного маслихата (XXX сессия V созыв) от 26 декабря 2013 года № 135/30 "О бюджете Успенского района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25 июля 2014 года № 184/37. Зарегистрировано Департаментом юстиции Павлодарской области 04 августа 2014 года № 3902. Утратило силу решением маслихата Успенского района Павлодарской области от 23 февраля 2015 года № 238/42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Успенского района Павлодарской области от 23.02.2015 № 238/42.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11 июля 2014 года № 279/32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(ХХVI (внеочередная) сессия, V созыв) от 13 декабря 2013 года № 198/26 "Об областном бюджете на 2014-2016 годы",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(XXX сессия, V созыв) от 26 декабря 2013 года № 135/30 "О бюджете Успенского района на 2014 - 2016 годы" (зарегистрированное в Реестре государственной регистрации нормативных правовых актов за № 3657 от 9 января 2014 года, опубликовано от 10 января 2014 года в газетах "Апта айнасы" № 2, от 10 января 2014 года "Сельские будни" № 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"1 849 436" заменить цифрами "1 886 536";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"227 457" заменить цифрами "231 248";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"1 619" заменить цифрами "2 745";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"216" заменить цифрами "399";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"1 620 144" заменить цифрами "1 652 144";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"1 877 322" заменить цифрами "1 914 422";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"3-2. Учесть в бюджете Успенского района на 2014 год целевые трансферты на развитие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32 000 тысячи тенге - на развитие системы водоснабжения в сельских населенных пунктах.";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"6" заменить цифрой "8";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"4 520" заменить цифрами "1 320";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данного решения возложить на постоянную комиссию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(XXXVII очередная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сессия, V созыва)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июля 2014 года № 184/37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Успенского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(XXX сессия, V созыва)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135/30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дополнением)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616"/>
        <w:gridCol w:w="641"/>
        <w:gridCol w:w="616"/>
        <w:gridCol w:w="641"/>
        <w:gridCol w:w="5016"/>
        <w:gridCol w:w="2"/>
        <w:gridCol w:w="291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1 886 536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