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fc0c" w14:textId="8d8f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в Успенском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8 сентября 2014 года № 284/9. Зарегистрировано Департаментом юстиции Павлодарской области 12 сентября 2014 года № 4021. Утратило силу постановлением акимата Успенского района Павлодарской области от 26 апреля 2016 года N 79/4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26.04.2016 N 79/4.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содействия занятости и приема на работу инвалидов, нуждающихся в трудоустройстве,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инвалидов в размере трех процентов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Успенского района" принять меры по направлению обратившихся инвалидов для трудоустройства на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