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622" w14:textId="704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Таволжан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194/38. Зарегистрировано Департаментом юстиции Павлодарской области 09 октября 2014 года № 4099. Утратило силу решением маслихата Успенского района Павлодарской области от 17 июня 2019 года № 222/47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17.06.2019 № 222/47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Таволжан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Таволжан Успенского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"/>
        <w:gridCol w:w="786"/>
        <w:gridCol w:w="5367"/>
        <w:gridCol w:w="53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(ХХХVIII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Успенского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194/38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Таволжан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Таволжан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Таволжан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Таволжан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Таволжан.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Таволжан.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Таволжан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Таволжан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Таволжан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Таволжан.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