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64ca" w14:textId="639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Богатырь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195/38. Зарегистрировано Департаментом юстиции Павлодарской области 09 октября 2014 года № 4100. Утратило силу решением маслихата Успенского района Павлодарской области от 17 июня 2019 года № 222/47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17.06.2019 № 222/47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Богатырь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Богатырь Успенского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3"/>
        <w:gridCol w:w="623"/>
        <w:gridCol w:w="5529"/>
        <w:gridCol w:w="553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 (ХХХVIII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(внеочередная)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 № 195/38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Богатырь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Настоящие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проведения раздельных сходов местного сообщества на территории села Богатырь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Богатырь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Богатырь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Богатырь.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Богатырь.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Богатырь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Богатырь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Богатырь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Богатырь.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