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3ba4" w14:textId="2683b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Конырозекского сельского округа Успенского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сентября 2014 года № 202/38. Зарегистрировано Департаментом юстиции Павлодарской области 10 октября 2014 года № 4111. Утратило силу решением Успенского районного маслихата Павлодарской области от 15 июля 2020 года № 302/61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Успенского районного маслихата Павлодарской области от 15.07.2020 № 302/61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Конырозекского сельского округа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Конырозекского сельского округа Успенского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социальным вопросам.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1"/>
        <w:gridCol w:w="642"/>
        <w:gridCol w:w="5513"/>
        <w:gridCol w:w="551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(ХХХVIII (внеочередная) сессия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созыв) Успенского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2014 года 202/38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Конырозекского сельского округа Успенского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Конырозекского сельского округа Успенского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жителей сел на территории Конырозекского сельского округа Успенского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Конырозекского сельского округа Успенского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Конырозекского сельского округа.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Успенского района на проведение схода местного сообщества.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 способом.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Конырозекского сельского округа.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 Конырозекского сельского округа Успенского района, имеющих право в нем участвовать.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Конырозекского сельского округа Успенского района или уполномоченным им лицом.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Конырозекского сельского округа Успенского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Успенским районным маслихатом.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Конырозекского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