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340c" w14:textId="77c3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(XXX сессия V созыв) от 26 декабря 2013 года № 135/30 "О бюджете Успенского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24 декабря 2014 года № 220/41. Зарегистрировано Департаментом юстиции Павлодарской области 26 декабря 2014 года № 4234. Утратило силу решением маслихата Успенского района Павлодарской области от 23 февраля 2015 года № 238/42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Успенского района Павлодарской области от 23.02.2015 № 238/42.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(XXX сессия, V созыв) от 26 декабря 2013 года № 135/30 "О бюджете Успенского района на 2014 - 2016 годы" (зарегистрированное в Реестре государственной регистрации нормативных правовых актов за № 3657 от 9 января 2014 года, опубликовано от 10 января 2014 года в газетах "Апта айнасы" № 2, 10 января 2014 года "Сельские будни"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"1 894 701" заменить цифрами "1 891 514";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"239 611" заменить цифрами "238 442";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"1 652 144" заменить цифрами "1 650 126";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"1 922 587" заменить цифрами "1 919 400";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"55 120" заменить цифрами "53 102";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Руфф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(XLI очередная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220/41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 сессия,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135/30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 (с изменениями)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0"/>
        <w:gridCol w:w="7"/>
        <w:gridCol w:w="1258"/>
        <w:gridCol w:w="5016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