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5d0e" w14:textId="2805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лиц, осужденных к отбыванию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25 февраля 2014 года N 68/2. Зарегистрировано Департаментом юстиции Павлодарской области 28 марта 2014 года N 3744. Утратило силу постановлением акимата Щербактинского района Павлодарской области от 12 июня 2015 года № 172/6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Щербактинского района Павлодарской области от 12.06.2015 № 172/6.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13 декабря 1997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виды общественных работ для лиц, осужденных к отбыванию наказания в виде привлечения к общественным работам,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Акимам сельских округов, по согласованию с уголовно исполнительной инспекцией Щербактинского района ежеквартально представлять в суд списки объектов для отбывания осужденными наказания в виде привлечения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2014 года N 68/2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для лиц, осужденных к отбыванию</w:t>
      </w:r>
      <w:r>
        <w:br/>
      </w:r>
      <w:r>
        <w:rPr>
          <w:rFonts w:ascii="Times New Roman"/>
          <w:b/>
          <w:i w:val="false"/>
          <w:color w:val="000000"/>
        </w:rPr>
        <w:t>наказания, в виде привлечения к общественным работам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Уборка бытовых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очистка территории от наледи;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очистка территории от снега;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очистка территории от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очистка территории от бытовых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очистка территории от сорняка;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сбор и вывоз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обрезка порослей;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обрезка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побелка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посадка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разбивка цветочных клуб;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перекопка газонов вручную;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скашивание травы;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побелка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покраска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