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38ac" w14:textId="3d63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сентября 2014 года № 142/48. Зарегистрировано Департаментом юстиции Павлодарской области 30 сентября 2014 года № 4035. Утратило силу решением Щербактинского районного маслихата Павлодарской области от 29 сентября 2020 года № 266/81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Щербактинского районного маслихата Павлодарской области от 29.09.2020 № 266/81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15 января 2014 года № 106/37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(зарегистрированное в Реестре государственной регистрации нормативных правовых актов за № 3696, опубликованное 27 февраля 2014 года в районной газете "Маралды" № 9, 27 февраля 2014 года в районной газете "Трибуна" № 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Щербактинского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четвертый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постоянные комиссии Щербактинского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Лямцев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Абдрахманов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